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9D48" w14:textId="77777777" w:rsidR="00383108" w:rsidRPr="00F666EC" w:rsidRDefault="00B74856">
      <w:pPr>
        <w:pStyle w:val="Ttulo"/>
        <w:rPr>
          <w:rFonts w:ascii="Times New Roman" w:hAnsi="Times New Roman" w:cs="Times New Roman"/>
          <w:lang w:val="pt-BR"/>
        </w:rPr>
      </w:pPr>
      <w:proofErr w:type="spellStart"/>
      <w:r w:rsidRPr="00F666EC">
        <w:rPr>
          <w:rFonts w:ascii="Times New Roman" w:hAnsi="Times New Roman" w:cs="Times New Roman"/>
          <w:lang w:val="pt-BR"/>
        </w:rPr>
        <w:t>Template</w:t>
      </w:r>
      <w:proofErr w:type="spellEnd"/>
      <w:r w:rsidRPr="00F666EC">
        <w:rPr>
          <w:rFonts w:ascii="Times New Roman" w:hAnsi="Times New Roman" w:cs="Times New Roman"/>
          <w:lang w:val="pt-BR"/>
        </w:rPr>
        <w:t xml:space="preserve"> para Resenha de Livro Acadêmico</w:t>
      </w:r>
    </w:p>
    <w:p w14:paraId="0CB1947F" w14:textId="77777777" w:rsidR="00383108" w:rsidRPr="00F666EC" w:rsidRDefault="683A7474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666EC">
        <w:rPr>
          <w:rFonts w:ascii="Times New Roman" w:hAnsi="Times New Roman" w:cs="Times New Roman"/>
          <w:sz w:val="24"/>
          <w:szCs w:val="24"/>
          <w:lang w:val="pt-BR"/>
        </w:rPr>
        <w:t>Este modelo tem como objetivo guiar a escrita de resenhas de livros acadêmicos, especialmente aqueles voltados às áreas de saúde, educação, ciências sociais e humanas. A resenha deve ser um texto único, corrido, que vá além do resumo e apresente uma análise crítica e sensível da obra, sempre conectada ao campo de atuação do autor(a) da resenha.</w:t>
      </w:r>
    </w:p>
    <w:p w14:paraId="3478C589" w14:textId="76C9D20A" w:rsidR="00043A63" w:rsidRPr="00F666EC" w:rsidRDefault="00043A63">
      <w:pPr>
        <w:rPr>
          <w:rFonts w:ascii="Times New Roman" w:hAnsi="Times New Roman" w:cs="Times New Roman"/>
          <w:lang w:val="pt-BR"/>
        </w:rPr>
      </w:pPr>
      <w:r w:rsidRPr="00F666EC">
        <w:rPr>
          <w:rFonts w:ascii="Times New Roman" w:hAnsi="Times New Roman" w:cs="Times New Roman"/>
          <w:b/>
          <w:bCs/>
          <w:color w:val="365F91" w:themeColor="accent1" w:themeShade="BF"/>
          <w:sz w:val="28"/>
          <w:szCs w:val="28"/>
          <w:lang w:val="pt-BR"/>
        </w:rPr>
        <w:t xml:space="preserve">Corpo do Texto: </w:t>
      </w:r>
      <w:r w:rsidRPr="00F666EC">
        <w:rPr>
          <w:rFonts w:ascii="Times New Roman" w:hAnsi="Times New Roman" w:cs="Times New Roman"/>
          <w:lang w:val="pt-BR"/>
        </w:rPr>
        <w:t>Deve ter no máximo 1000 palavras, sem contar títulos, resumos, palavras-chave, anexos e referências bibliográficas.</w:t>
      </w:r>
      <w:r w:rsidR="00F666EC" w:rsidRPr="00F666EC">
        <w:rPr>
          <w:rFonts w:ascii="Times New Roman" w:hAnsi="Times New Roman" w:cs="Times New Roman"/>
          <w:lang w:val="pt-BR"/>
        </w:rPr>
        <w:t xml:space="preserve">  </w:t>
      </w:r>
      <w:r w:rsidR="00F666EC" w:rsidRPr="00F666EC">
        <w:rPr>
          <w:rFonts w:ascii="Times New Roman" w:hAnsi="Times New Roman" w:cs="Times New Roman"/>
          <w:b/>
          <w:bCs/>
          <w:lang w:val="pt-BR"/>
        </w:rPr>
        <w:t xml:space="preserve">Mais especificações ver em </w:t>
      </w:r>
      <w:r w:rsidR="00F666EC" w:rsidRPr="00F666EC">
        <w:rPr>
          <w:rFonts w:ascii="Times New Roman" w:hAnsi="Times New Roman" w:cs="Times New Roman"/>
          <w:b/>
          <w:bCs/>
          <w:i/>
          <w:iCs/>
          <w:lang w:val="pt-BR"/>
        </w:rPr>
        <w:t>Formato do Artigo</w:t>
      </w:r>
      <w:r w:rsidR="00F666EC" w:rsidRPr="00F666EC">
        <w:rPr>
          <w:rFonts w:ascii="Times New Roman" w:hAnsi="Times New Roman" w:cs="Times New Roman"/>
          <w:b/>
          <w:bCs/>
          <w:lang w:val="pt-BR"/>
        </w:rPr>
        <w:t xml:space="preserve"> nas Diretrizes às pessoas autoras</w:t>
      </w:r>
      <w:r w:rsidR="00F666EC" w:rsidRPr="00F666EC">
        <w:rPr>
          <w:rFonts w:ascii="Times New Roman" w:hAnsi="Times New Roman" w:cs="Times New Roman"/>
          <w:lang w:val="pt-BR"/>
        </w:rPr>
        <w:t>.</w:t>
      </w:r>
    </w:p>
    <w:p w14:paraId="34938E8A" w14:textId="7A35814A" w:rsidR="4E460EFF" w:rsidRPr="00F666EC" w:rsidRDefault="4E460EFF" w:rsidP="25DF4D61">
      <w:pPr>
        <w:rPr>
          <w:rFonts w:ascii="Times New Roman" w:eastAsiaTheme="majorEastAsia" w:hAnsi="Times New Roman" w:cs="Times New Roman"/>
          <w:b/>
          <w:bCs/>
          <w:sz w:val="24"/>
          <w:szCs w:val="24"/>
          <w:lang w:val="pt-BR"/>
        </w:rPr>
      </w:pPr>
      <w:r w:rsidRPr="00F666EC">
        <w:rPr>
          <w:rFonts w:ascii="Times New Roman" w:eastAsiaTheme="majorEastAsia" w:hAnsi="Times New Roman" w:cs="Times New Roman"/>
          <w:b/>
          <w:bCs/>
          <w:color w:val="1F497D" w:themeColor="text2"/>
          <w:sz w:val="28"/>
          <w:szCs w:val="28"/>
          <w:lang w:val="pt-BR"/>
        </w:rPr>
        <w:t>Título da resenha e autoria</w:t>
      </w:r>
      <w:r w:rsidRPr="00F666EC">
        <w:rPr>
          <w:rFonts w:ascii="Times New Roman" w:eastAsiaTheme="majorEastAsia" w:hAnsi="Times New Roman" w:cs="Times New Roman"/>
          <w:b/>
          <w:bCs/>
          <w:color w:val="1F497D" w:themeColor="text2"/>
          <w:sz w:val="24"/>
          <w:szCs w:val="24"/>
          <w:lang w:val="pt-BR"/>
        </w:rPr>
        <w:t>:</w:t>
      </w:r>
      <w:r w:rsidRPr="00F666EC">
        <w:rPr>
          <w:rFonts w:ascii="Times New Roman" w:eastAsiaTheme="majorEastAsia" w:hAnsi="Times New Roman" w:cs="Times New Roman"/>
          <w:b/>
          <w:bCs/>
          <w:sz w:val="24"/>
          <w:szCs w:val="24"/>
          <w:lang w:val="pt-BR"/>
        </w:rPr>
        <w:t xml:space="preserve"> </w:t>
      </w:r>
    </w:p>
    <w:p w14:paraId="01ECEF90" w14:textId="3D4C4BD0" w:rsidR="6A915BAD" w:rsidRPr="00F666EC" w:rsidRDefault="6A915BAD" w:rsidP="25DF4D61">
      <w:pPr>
        <w:rPr>
          <w:rFonts w:ascii="Times New Roman" w:hAnsi="Times New Roman" w:cs="Times New Roman"/>
          <w:lang w:val="pt-BR"/>
        </w:rPr>
      </w:pPr>
      <w:r w:rsidRPr="00F666EC">
        <w:rPr>
          <w:rFonts w:ascii="Times New Roman" w:eastAsia="Cambria" w:hAnsi="Times New Roman" w:cs="Times New Roman"/>
          <w:sz w:val="24"/>
          <w:szCs w:val="24"/>
          <w:lang w:val="pt-BR"/>
        </w:rPr>
        <w:t>Inicie com um título, que pode ou não fazer menção à obra.</w:t>
      </w:r>
    </w:p>
    <w:p w14:paraId="139A8E9A" w14:textId="436B33CA" w:rsidR="00383108" w:rsidRPr="00F666EC" w:rsidRDefault="00B36F16">
      <w:pPr>
        <w:pStyle w:val="Ttulo1"/>
        <w:rPr>
          <w:rFonts w:ascii="Times New Roman" w:hAnsi="Times New Roman" w:cs="Times New Roman"/>
          <w:lang w:val="pt-BR"/>
        </w:rPr>
      </w:pPr>
      <w:r w:rsidRPr="00F666EC">
        <w:rPr>
          <w:rFonts w:ascii="Times New Roman" w:hAnsi="Times New Roman" w:cs="Times New Roman"/>
          <w:lang w:val="pt-BR"/>
        </w:rPr>
        <w:t>Identificação do livro</w:t>
      </w:r>
    </w:p>
    <w:p w14:paraId="2B5D61D8" w14:textId="01762108" w:rsidR="00383108" w:rsidRPr="00F666EC" w:rsidRDefault="2B56A5E3">
      <w:pPr>
        <w:rPr>
          <w:rFonts w:ascii="Times New Roman" w:hAnsi="Times New Roman" w:cs="Times New Roman"/>
          <w:lang w:val="pt-BR"/>
        </w:rPr>
      </w:pPr>
      <w:r w:rsidRPr="00F666EC">
        <w:rPr>
          <w:rFonts w:ascii="Times New Roman" w:hAnsi="Times New Roman" w:cs="Times New Roman"/>
          <w:sz w:val="24"/>
          <w:szCs w:val="24"/>
          <w:lang w:val="pt-BR"/>
        </w:rPr>
        <w:t>Coloque</w:t>
      </w:r>
      <w:r w:rsidR="683A7474" w:rsidRPr="00F666EC">
        <w:rPr>
          <w:rFonts w:ascii="Times New Roman" w:hAnsi="Times New Roman" w:cs="Times New Roman"/>
          <w:sz w:val="24"/>
          <w:szCs w:val="24"/>
          <w:lang w:val="pt-BR"/>
        </w:rPr>
        <w:t xml:space="preserve"> os dados completos da obra (autor, título, editora, ano), como forma de apresentar o objeto da resenha.</w:t>
      </w:r>
    </w:p>
    <w:p w14:paraId="387F6247" w14:textId="77777777" w:rsidR="00383108" w:rsidRPr="00F666EC" w:rsidRDefault="00B74856">
      <w:pPr>
        <w:pStyle w:val="Ttulo1"/>
        <w:rPr>
          <w:rFonts w:ascii="Times New Roman" w:hAnsi="Times New Roman" w:cs="Times New Roman"/>
          <w:lang w:val="pt-BR"/>
        </w:rPr>
      </w:pPr>
      <w:r w:rsidRPr="00F666EC">
        <w:rPr>
          <w:rFonts w:ascii="Times New Roman" w:hAnsi="Times New Roman" w:cs="Times New Roman"/>
          <w:lang w:val="pt-BR"/>
        </w:rPr>
        <w:t>Apresentação do tema e relevância</w:t>
      </w:r>
    </w:p>
    <w:p w14:paraId="09EA0A39" w14:textId="77777777" w:rsidR="00383108" w:rsidRPr="00F666EC" w:rsidRDefault="00B74856">
      <w:pPr>
        <w:rPr>
          <w:rFonts w:ascii="Times New Roman" w:hAnsi="Times New Roman" w:cs="Times New Roman"/>
          <w:lang w:val="pt-BR"/>
        </w:rPr>
      </w:pPr>
      <w:r w:rsidRPr="00F666EC">
        <w:rPr>
          <w:rFonts w:ascii="Times New Roman" w:hAnsi="Times New Roman" w:cs="Times New Roman"/>
          <w:sz w:val="24"/>
          <w:lang w:val="pt-BR"/>
        </w:rPr>
        <w:t>Introduza o leitor ao tema abordado no livro e justifique sua importância. Aponte brevemente o lugar que essa obra ocupa no cenário atual da pesquisa, do cuidado ou da formação acadêmica.</w:t>
      </w:r>
    </w:p>
    <w:p w14:paraId="7296EAAC" w14:textId="77777777" w:rsidR="00383108" w:rsidRPr="00F666EC" w:rsidRDefault="00B74856">
      <w:pPr>
        <w:pStyle w:val="Ttulo1"/>
        <w:rPr>
          <w:rFonts w:ascii="Times New Roman" w:hAnsi="Times New Roman" w:cs="Times New Roman"/>
          <w:lang w:val="pt-BR"/>
        </w:rPr>
      </w:pPr>
      <w:r w:rsidRPr="00F666EC">
        <w:rPr>
          <w:rFonts w:ascii="Times New Roman" w:hAnsi="Times New Roman" w:cs="Times New Roman"/>
          <w:lang w:val="pt-BR"/>
        </w:rPr>
        <w:t>Organização e conteúdo da obra</w:t>
      </w:r>
    </w:p>
    <w:p w14:paraId="22B5AAA4" w14:textId="77777777" w:rsidR="00383108" w:rsidRPr="00F666EC" w:rsidRDefault="00B74856">
      <w:pPr>
        <w:rPr>
          <w:rFonts w:ascii="Times New Roman" w:hAnsi="Times New Roman" w:cs="Times New Roman"/>
          <w:lang w:val="pt-BR"/>
        </w:rPr>
      </w:pPr>
      <w:r w:rsidRPr="00F666EC">
        <w:rPr>
          <w:rFonts w:ascii="Times New Roman" w:hAnsi="Times New Roman" w:cs="Times New Roman"/>
          <w:sz w:val="24"/>
          <w:lang w:val="pt-BR"/>
        </w:rPr>
        <w:t>Descreva como o livro está estruturado (seções, capítulos, organização temática) e destaque os conteúdos mais relevantes, com foco no que ele contribui de forma original. Comente se há diversidade de vozes, interdisciplinaridade ou inclusão de experiências pessoais que enriquecem a abordagem.</w:t>
      </w:r>
    </w:p>
    <w:p w14:paraId="2E602D9F" w14:textId="77777777" w:rsidR="00383108" w:rsidRPr="00F666EC" w:rsidRDefault="00B74856">
      <w:pPr>
        <w:pStyle w:val="Ttulo1"/>
        <w:rPr>
          <w:rFonts w:ascii="Times New Roman" w:hAnsi="Times New Roman" w:cs="Times New Roman"/>
          <w:lang w:val="pt-BR"/>
        </w:rPr>
      </w:pPr>
      <w:r w:rsidRPr="00F666EC">
        <w:rPr>
          <w:rFonts w:ascii="Times New Roman" w:hAnsi="Times New Roman" w:cs="Times New Roman"/>
          <w:lang w:val="pt-BR"/>
        </w:rPr>
        <w:t>Estilo de escrita e proposta pedagógica</w:t>
      </w:r>
    </w:p>
    <w:p w14:paraId="3AC2F0A6" w14:textId="77777777" w:rsidR="00383108" w:rsidRPr="00F666EC" w:rsidRDefault="00B74856">
      <w:pPr>
        <w:rPr>
          <w:rFonts w:ascii="Times New Roman" w:hAnsi="Times New Roman" w:cs="Times New Roman"/>
          <w:lang w:val="pt-BR"/>
        </w:rPr>
      </w:pPr>
      <w:r w:rsidRPr="00F666EC">
        <w:rPr>
          <w:rFonts w:ascii="Times New Roman" w:hAnsi="Times New Roman" w:cs="Times New Roman"/>
          <w:sz w:val="24"/>
          <w:lang w:val="pt-BR"/>
        </w:rPr>
        <w:t>Avalie a linguagem do livro: é acessível? É técnica? Dialoga com o leitor? Está em sintonia com os temas abordados? Comente também se o livro contribui para a formação profissional ou para a intervenção social e educativa.</w:t>
      </w:r>
    </w:p>
    <w:p w14:paraId="6396D982" w14:textId="77777777" w:rsidR="00383108" w:rsidRPr="00F666EC" w:rsidRDefault="00B74856">
      <w:pPr>
        <w:pStyle w:val="Ttulo1"/>
        <w:rPr>
          <w:rFonts w:ascii="Times New Roman" w:hAnsi="Times New Roman" w:cs="Times New Roman"/>
          <w:lang w:val="pt-BR"/>
        </w:rPr>
      </w:pPr>
      <w:r w:rsidRPr="00F666EC">
        <w:rPr>
          <w:rFonts w:ascii="Times New Roman" w:hAnsi="Times New Roman" w:cs="Times New Roman"/>
          <w:lang w:val="pt-BR"/>
        </w:rPr>
        <w:lastRenderedPageBreak/>
        <w:t>Apreciação crítica</w:t>
      </w:r>
    </w:p>
    <w:p w14:paraId="2D233BD3" w14:textId="77777777" w:rsidR="00383108" w:rsidRPr="00F666EC" w:rsidRDefault="00B74856">
      <w:pPr>
        <w:rPr>
          <w:rFonts w:ascii="Times New Roman" w:hAnsi="Times New Roman" w:cs="Times New Roman"/>
          <w:lang w:val="pt-BR"/>
        </w:rPr>
      </w:pPr>
      <w:r w:rsidRPr="00F666EC">
        <w:rPr>
          <w:rFonts w:ascii="Times New Roman" w:hAnsi="Times New Roman" w:cs="Times New Roman"/>
          <w:sz w:val="24"/>
          <w:lang w:val="pt-BR"/>
        </w:rPr>
        <w:t>Aqui, o autor da resenha pode trazer reflexões pessoais, elogios, limites percebidos ou questionamentos levantados pela leitura. Pode relacionar o conteúdo do livro com sua própria prática, com contextos políticos, sociais e acadêmicos, ou ainda com outras referências.</w:t>
      </w:r>
    </w:p>
    <w:p w14:paraId="3BBAE133" w14:textId="77777777" w:rsidR="00383108" w:rsidRPr="00F666EC" w:rsidRDefault="00B74856">
      <w:pPr>
        <w:pStyle w:val="Ttulo1"/>
        <w:rPr>
          <w:rFonts w:ascii="Times New Roman" w:hAnsi="Times New Roman" w:cs="Times New Roman"/>
          <w:lang w:val="pt-BR"/>
        </w:rPr>
      </w:pPr>
      <w:r w:rsidRPr="00F666EC">
        <w:rPr>
          <w:rFonts w:ascii="Times New Roman" w:hAnsi="Times New Roman" w:cs="Times New Roman"/>
          <w:lang w:val="pt-BR"/>
        </w:rPr>
        <w:t>Impacto e recomendações</w:t>
      </w:r>
    </w:p>
    <w:p w14:paraId="0B5E2950" w14:textId="6EB0F79E" w:rsidR="00383108" w:rsidRPr="00F666EC" w:rsidRDefault="683A7474">
      <w:pPr>
        <w:rPr>
          <w:rFonts w:ascii="Times New Roman" w:hAnsi="Times New Roman" w:cs="Times New Roman"/>
          <w:lang w:val="pt-BR"/>
        </w:rPr>
      </w:pPr>
      <w:r w:rsidRPr="00F666EC">
        <w:rPr>
          <w:rFonts w:ascii="Times New Roman" w:hAnsi="Times New Roman" w:cs="Times New Roman"/>
          <w:sz w:val="24"/>
          <w:szCs w:val="24"/>
          <w:lang w:val="pt-BR"/>
        </w:rPr>
        <w:t xml:space="preserve">Conclua destacando para quem o livro é indicado (pesquisadores, profissionais, estudantes, ativistas etc.) e </w:t>
      </w:r>
      <w:r w:rsidR="00FC06C3" w:rsidRPr="00F666EC">
        <w:rPr>
          <w:rFonts w:ascii="Times New Roman" w:hAnsi="Times New Roman" w:cs="Times New Roman"/>
          <w:sz w:val="24"/>
          <w:szCs w:val="24"/>
          <w:lang w:val="pt-BR"/>
        </w:rPr>
        <w:t>porque</w:t>
      </w:r>
      <w:r w:rsidRPr="00F666EC">
        <w:rPr>
          <w:rFonts w:ascii="Times New Roman" w:hAnsi="Times New Roman" w:cs="Times New Roman"/>
          <w:sz w:val="24"/>
          <w:szCs w:val="24"/>
          <w:lang w:val="pt-BR"/>
        </w:rPr>
        <w:t xml:space="preserve"> ele é relevante. Pode também refletir sobre os potenciais efeitos dessa leitura na prática profissional e nos processos de formação ou cuidado.</w:t>
      </w:r>
    </w:p>
    <w:p w14:paraId="1BBB76F5" w14:textId="2F821052" w:rsidR="2BE8C1C8" w:rsidRPr="00F666EC" w:rsidRDefault="2BE8C1C8" w:rsidP="25DF4D61">
      <w:pPr>
        <w:rPr>
          <w:rFonts w:ascii="Times New Roman" w:eastAsiaTheme="majorEastAsia" w:hAnsi="Times New Roman" w:cs="Times New Roman"/>
          <w:b/>
          <w:bCs/>
          <w:color w:val="1F497D" w:themeColor="text2"/>
          <w:sz w:val="28"/>
          <w:szCs w:val="28"/>
          <w:lang w:val="pt-BR"/>
        </w:rPr>
      </w:pPr>
      <w:r w:rsidRPr="00F666EC">
        <w:rPr>
          <w:rFonts w:ascii="Times New Roman" w:eastAsiaTheme="majorEastAsia" w:hAnsi="Times New Roman" w:cs="Times New Roman"/>
          <w:b/>
          <w:bCs/>
          <w:color w:val="1F497D" w:themeColor="text2"/>
          <w:sz w:val="28"/>
          <w:szCs w:val="28"/>
          <w:lang w:val="pt-BR"/>
        </w:rPr>
        <w:t>Referências</w:t>
      </w:r>
      <w:r w:rsidR="007767E2" w:rsidRPr="00F666EC">
        <w:rPr>
          <w:rFonts w:ascii="Times New Roman" w:eastAsiaTheme="majorEastAsia" w:hAnsi="Times New Roman" w:cs="Times New Roman"/>
          <w:b/>
          <w:bCs/>
          <w:color w:val="1F497D" w:themeColor="text2"/>
          <w:sz w:val="28"/>
          <w:szCs w:val="28"/>
          <w:lang w:val="pt-BR"/>
        </w:rPr>
        <w:t xml:space="preserve"> (opcional)</w:t>
      </w:r>
    </w:p>
    <w:p w14:paraId="6E9B780F" w14:textId="0DC4257C" w:rsidR="0F67DAC2" w:rsidRPr="00F666EC" w:rsidRDefault="0F67DAC2" w:rsidP="25DF4D61">
      <w:pPr>
        <w:rPr>
          <w:rFonts w:ascii="Times New Roman" w:hAnsi="Times New Roman" w:cs="Times New Roman"/>
          <w:lang w:val="pt-BR"/>
        </w:rPr>
      </w:pPr>
      <w:r w:rsidRPr="00F666EC">
        <w:rPr>
          <w:rFonts w:ascii="Times New Roman" w:eastAsia="Calibri" w:hAnsi="Times New Roman" w:cs="Times New Roman"/>
          <w:sz w:val="24"/>
          <w:szCs w:val="24"/>
          <w:lang w:val="pt-BR"/>
        </w:rPr>
        <w:t>Apresente as obras utilizadas como referência na elaboração da resenha</w:t>
      </w:r>
      <w:r w:rsidR="007767E2" w:rsidRPr="00F666EC"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seguindo o estilo ABNT (exemplos listados nas diretrizes aos autores). </w:t>
      </w:r>
    </w:p>
    <w:p w14:paraId="366395FD" w14:textId="77777777" w:rsidR="00383108" w:rsidRPr="00F666EC" w:rsidRDefault="00B74856">
      <w:pPr>
        <w:pStyle w:val="Ttulo1"/>
        <w:rPr>
          <w:rFonts w:ascii="Times New Roman" w:hAnsi="Times New Roman" w:cs="Times New Roman"/>
          <w:lang w:val="pt-BR"/>
        </w:rPr>
      </w:pPr>
      <w:r w:rsidRPr="00F666EC">
        <w:rPr>
          <w:rFonts w:ascii="Times New Roman" w:hAnsi="Times New Roman" w:cs="Times New Roman"/>
          <w:lang w:val="pt-BR"/>
        </w:rPr>
        <w:t>Dicas de estilo</w:t>
      </w:r>
    </w:p>
    <w:p w14:paraId="257DE008" w14:textId="77777777" w:rsidR="00383108" w:rsidRPr="00F666EC" w:rsidRDefault="00B74856">
      <w:pPr>
        <w:rPr>
          <w:rFonts w:ascii="Times New Roman" w:hAnsi="Times New Roman" w:cs="Times New Roman"/>
          <w:lang w:val="pt-BR"/>
        </w:rPr>
      </w:pPr>
      <w:r w:rsidRPr="00F666EC">
        <w:rPr>
          <w:rFonts w:ascii="Times New Roman" w:hAnsi="Times New Roman" w:cs="Times New Roman"/>
          <w:sz w:val="24"/>
          <w:lang w:val="pt-BR"/>
        </w:rPr>
        <w:t>• Tamanho sugerido: entre 2 e 3 páginas ou até 6.000 caracteres</w:t>
      </w:r>
      <w:r w:rsidRPr="00F666EC">
        <w:rPr>
          <w:rFonts w:ascii="Times New Roman" w:hAnsi="Times New Roman" w:cs="Times New Roman"/>
          <w:sz w:val="24"/>
          <w:lang w:val="pt-BR"/>
        </w:rPr>
        <w:br/>
        <w:t>• Linguagem acadêmica, mas fluida e acessível</w:t>
      </w:r>
      <w:r w:rsidRPr="00F666EC">
        <w:rPr>
          <w:rFonts w:ascii="Times New Roman" w:hAnsi="Times New Roman" w:cs="Times New Roman"/>
          <w:sz w:val="24"/>
          <w:lang w:val="pt-BR"/>
        </w:rPr>
        <w:br/>
      </w:r>
      <w:proofErr w:type="gramStart"/>
      <w:r w:rsidRPr="00F666EC">
        <w:rPr>
          <w:rFonts w:ascii="Times New Roman" w:hAnsi="Times New Roman" w:cs="Times New Roman"/>
          <w:sz w:val="24"/>
          <w:lang w:val="pt-BR"/>
        </w:rPr>
        <w:t>• Não</w:t>
      </w:r>
      <w:proofErr w:type="gramEnd"/>
      <w:r w:rsidRPr="00F666EC">
        <w:rPr>
          <w:rFonts w:ascii="Times New Roman" w:hAnsi="Times New Roman" w:cs="Times New Roman"/>
          <w:sz w:val="24"/>
          <w:lang w:val="pt-BR"/>
        </w:rPr>
        <w:t xml:space="preserve"> usar tópicos ou subtítulos no texto final</w:t>
      </w:r>
      <w:r w:rsidRPr="00F666EC">
        <w:rPr>
          <w:rFonts w:ascii="Times New Roman" w:hAnsi="Times New Roman" w:cs="Times New Roman"/>
          <w:sz w:val="24"/>
          <w:lang w:val="pt-BR"/>
        </w:rPr>
        <w:br/>
      </w:r>
      <w:proofErr w:type="gramStart"/>
      <w:r w:rsidRPr="00F666EC">
        <w:rPr>
          <w:rFonts w:ascii="Times New Roman" w:hAnsi="Times New Roman" w:cs="Times New Roman"/>
          <w:sz w:val="24"/>
          <w:lang w:val="pt-BR"/>
        </w:rPr>
        <w:t>• Pode</w:t>
      </w:r>
      <w:proofErr w:type="gramEnd"/>
      <w:r w:rsidRPr="00F666EC">
        <w:rPr>
          <w:rFonts w:ascii="Times New Roman" w:hAnsi="Times New Roman" w:cs="Times New Roman"/>
          <w:sz w:val="24"/>
          <w:lang w:val="pt-BR"/>
        </w:rPr>
        <w:t xml:space="preserve"> incluir citações breves com referência ao autor do livro</w:t>
      </w:r>
      <w:r w:rsidRPr="00F666EC">
        <w:rPr>
          <w:rFonts w:ascii="Times New Roman" w:hAnsi="Times New Roman" w:cs="Times New Roman"/>
          <w:sz w:val="24"/>
          <w:lang w:val="pt-BR"/>
        </w:rPr>
        <w:br/>
      </w:r>
      <w:proofErr w:type="gramStart"/>
      <w:r w:rsidRPr="00F666EC">
        <w:rPr>
          <w:rFonts w:ascii="Times New Roman" w:hAnsi="Times New Roman" w:cs="Times New Roman"/>
          <w:sz w:val="24"/>
          <w:lang w:val="pt-BR"/>
        </w:rPr>
        <w:t>• Evite</w:t>
      </w:r>
      <w:proofErr w:type="gramEnd"/>
      <w:r w:rsidRPr="00F666EC">
        <w:rPr>
          <w:rFonts w:ascii="Times New Roman" w:hAnsi="Times New Roman" w:cs="Times New Roman"/>
          <w:sz w:val="24"/>
          <w:lang w:val="pt-BR"/>
        </w:rPr>
        <w:t xml:space="preserve"> excesso de adjetivos e julgamentos sem base</w:t>
      </w:r>
    </w:p>
    <w:sectPr w:rsidR="00383108" w:rsidRPr="00F666E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8174246">
    <w:abstractNumId w:val="8"/>
  </w:num>
  <w:num w:numId="2" w16cid:durableId="1696151596">
    <w:abstractNumId w:val="6"/>
  </w:num>
  <w:num w:numId="3" w16cid:durableId="1724256082">
    <w:abstractNumId w:val="5"/>
  </w:num>
  <w:num w:numId="4" w16cid:durableId="894314980">
    <w:abstractNumId w:val="4"/>
  </w:num>
  <w:num w:numId="5" w16cid:durableId="2029017626">
    <w:abstractNumId w:val="7"/>
  </w:num>
  <w:num w:numId="6" w16cid:durableId="1478107622">
    <w:abstractNumId w:val="3"/>
  </w:num>
  <w:num w:numId="7" w16cid:durableId="857964148">
    <w:abstractNumId w:val="2"/>
  </w:num>
  <w:num w:numId="8" w16cid:durableId="1485051335">
    <w:abstractNumId w:val="1"/>
  </w:num>
  <w:num w:numId="9" w16cid:durableId="137823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A63"/>
    <w:rsid w:val="0006063C"/>
    <w:rsid w:val="0015074B"/>
    <w:rsid w:val="0029639D"/>
    <w:rsid w:val="00316A13"/>
    <w:rsid w:val="00326F90"/>
    <w:rsid w:val="00383108"/>
    <w:rsid w:val="007767E2"/>
    <w:rsid w:val="008A7960"/>
    <w:rsid w:val="00AA1D8D"/>
    <w:rsid w:val="00B36F16"/>
    <w:rsid w:val="00B47730"/>
    <w:rsid w:val="00B74856"/>
    <w:rsid w:val="00CB0664"/>
    <w:rsid w:val="00CB3552"/>
    <w:rsid w:val="00E23786"/>
    <w:rsid w:val="00F666EC"/>
    <w:rsid w:val="00FB141D"/>
    <w:rsid w:val="00FC06C3"/>
    <w:rsid w:val="00FC693F"/>
    <w:rsid w:val="013D4CFA"/>
    <w:rsid w:val="02E9136D"/>
    <w:rsid w:val="0BC78DFE"/>
    <w:rsid w:val="0F67DAC2"/>
    <w:rsid w:val="25DF4D61"/>
    <w:rsid w:val="2B56A5E3"/>
    <w:rsid w:val="2BC1EE76"/>
    <w:rsid w:val="2BE8C1C8"/>
    <w:rsid w:val="2ED2829B"/>
    <w:rsid w:val="348AC0BA"/>
    <w:rsid w:val="3596D792"/>
    <w:rsid w:val="44FE22BD"/>
    <w:rsid w:val="4AF47BFF"/>
    <w:rsid w:val="4E460EFF"/>
    <w:rsid w:val="55D1F650"/>
    <w:rsid w:val="5C9DE17D"/>
    <w:rsid w:val="61B8E009"/>
    <w:rsid w:val="63167019"/>
    <w:rsid w:val="63BA2A4C"/>
    <w:rsid w:val="683A7474"/>
    <w:rsid w:val="6A915BAD"/>
    <w:rsid w:val="6B39E728"/>
    <w:rsid w:val="727B067A"/>
    <w:rsid w:val="72DE8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904F47"/>
  <w14:defaultImageDpi w14:val="300"/>
  <w15:docId w15:val="{D27B4B5E-6D50-4018-B6B8-A1C2CEBE2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2252</Characters>
  <Application>Microsoft Office Word</Application>
  <DocSecurity>0</DocSecurity>
  <Lines>47</Lines>
  <Paragraphs>21</Paragraphs>
  <ScaleCrop>false</ScaleCrop>
  <Manager/>
  <Company/>
  <LinksUpToDate>false</LinksUpToDate>
  <CharactersWithSpaces>2643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Ana Canosa</cp:lastModifiedBy>
  <cp:revision>10</cp:revision>
  <dcterms:created xsi:type="dcterms:W3CDTF">2025-04-23T23:35:00Z</dcterms:created>
  <dcterms:modified xsi:type="dcterms:W3CDTF">2026-04-01T12:53:00Z</dcterms:modified>
  <cp:category/>
</cp:coreProperties>
</file>