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E56A" w14:textId="77777777" w:rsidR="007E258E" w:rsidRPr="00B506BE" w:rsidRDefault="0057148E">
      <w:pPr>
        <w:pStyle w:val="Ttulo"/>
        <w:rPr>
          <w:rFonts w:ascii="Times New Roman" w:hAnsi="Times New Roman" w:cs="Times New Roman"/>
          <w:lang w:val="pt-BR"/>
        </w:rPr>
      </w:pPr>
      <w:proofErr w:type="spellStart"/>
      <w:r w:rsidRPr="00B506BE">
        <w:rPr>
          <w:rFonts w:ascii="Times New Roman" w:hAnsi="Times New Roman" w:cs="Times New Roman"/>
          <w:lang w:val="pt-BR"/>
        </w:rPr>
        <w:t>Template</w:t>
      </w:r>
      <w:proofErr w:type="spellEnd"/>
      <w:r w:rsidRPr="00B506BE">
        <w:rPr>
          <w:rFonts w:ascii="Times New Roman" w:hAnsi="Times New Roman" w:cs="Times New Roman"/>
          <w:lang w:val="pt-BR"/>
        </w:rPr>
        <w:t xml:space="preserve"> para Resenha de Tese ou Dissertação</w:t>
      </w:r>
    </w:p>
    <w:p w14:paraId="08E2E21C" w14:textId="77777777" w:rsidR="007E258E" w:rsidRPr="00B506BE" w:rsidRDefault="0A07FB0F">
      <w:pPr>
        <w:rPr>
          <w:rFonts w:ascii="Times New Roman" w:hAnsi="Times New Roman" w:cs="Times New Roman"/>
          <w:lang w:val="pt-BR"/>
        </w:rPr>
      </w:pPr>
      <w:r w:rsidRPr="00B506BE">
        <w:rPr>
          <w:rFonts w:ascii="Times New Roman" w:hAnsi="Times New Roman" w:cs="Times New Roman"/>
          <w:sz w:val="24"/>
          <w:szCs w:val="24"/>
          <w:lang w:val="pt-BR"/>
        </w:rPr>
        <w:t>Este modelo visa orientar a produção de resenhas críticas sobre teses ou dissertações, escritas em forma de texto corrido, com linguagem acadêmica clara, crítica e argumentativa. A resenha deve apresentar a obra, situá-la no campo do conhecimento e refletir sobre sua contribuição, estrutura e implicações.</w:t>
      </w:r>
    </w:p>
    <w:p w14:paraId="2FD5E4BC" w14:textId="2A076960" w:rsidR="00572504" w:rsidRPr="00B506BE" w:rsidRDefault="00572504" w:rsidP="70E26D13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506BE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pt-BR"/>
        </w:rPr>
        <w:t>Corpo do Texto</w:t>
      </w:r>
      <w:r w:rsidRPr="00B506BE">
        <w:rPr>
          <w:rFonts w:ascii="Times New Roman" w:hAnsi="Times New Roman" w:cs="Times New Roman"/>
          <w:color w:val="1F497D" w:themeColor="text2"/>
          <w:sz w:val="28"/>
          <w:szCs w:val="28"/>
          <w:lang w:val="pt-BR"/>
        </w:rPr>
        <w:t xml:space="preserve">: </w:t>
      </w:r>
      <w:r w:rsidRPr="00B506BE">
        <w:rPr>
          <w:rFonts w:ascii="Times New Roman" w:hAnsi="Times New Roman" w:cs="Times New Roman"/>
          <w:sz w:val="24"/>
          <w:szCs w:val="24"/>
          <w:lang w:val="pt-BR"/>
        </w:rPr>
        <w:t xml:space="preserve">Deve ter no máximo </w:t>
      </w:r>
      <w:r w:rsidR="00E567FC" w:rsidRPr="00B506BE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B506BE">
        <w:rPr>
          <w:rFonts w:ascii="Times New Roman" w:hAnsi="Times New Roman" w:cs="Times New Roman"/>
          <w:sz w:val="24"/>
          <w:szCs w:val="24"/>
          <w:lang w:val="pt-BR"/>
        </w:rPr>
        <w:t>000 palavras, sem contar títulos, resumos, palavras-chave, anexos e referências bibliográficas.</w:t>
      </w:r>
      <w:r w:rsidR="00B506BE" w:rsidRPr="00B506BE">
        <w:rPr>
          <w:rFonts w:ascii="Times New Roman" w:hAnsi="Times New Roman" w:cs="Times New Roman"/>
          <w:lang w:val="pt-BR"/>
        </w:rPr>
        <w:t xml:space="preserve"> </w:t>
      </w:r>
      <w:r w:rsidR="00B506BE" w:rsidRPr="00B506B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506BE" w:rsidRPr="00B506B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Mais especificações ver em </w:t>
      </w:r>
      <w:r w:rsidR="00B506BE" w:rsidRPr="00B506BE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Formato do Artigo</w:t>
      </w:r>
      <w:r w:rsidR="00B506BE" w:rsidRPr="00B506B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nas Diretrizes às pessoas autoras</w:t>
      </w:r>
      <w:r w:rsidR="00B506BE" w:rsidRPr="00B506B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0A47F25" w14:textId="7E7E84B6" w:rsidR="7F372DCC" w:rsidRPr="00B506BE" w:rsidRDefault="7F372DCC" w:rsidP="70E26D13">
      <w:pPr>
        <w:pStyle w:val="Ttulo1"/>
        <w:rPr>
          <w:rFonts w:ascii="Times New Roman" w:hAnsi="Times New Roman" w:cs="Times New Roman"/>
          <w:lang w:val="pt-BR"/>
        </w:rPr>
      </w:pPr>
      <w:r w:rsidRPr="00B506BE">
        <w:rPr>
          <w:rFonts w:ascii="Times New Roman" w:hAnsi="Times New Roman" w:cs="Times New Roman"/>
          <w:lang w:val="pt-BR"/>
        </w:rPr>
        <w:t>Apresentação da obra</w:t>
      </w:r>
      <w:r w:rsidRPr="00B506BE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</w:p>
    <w:p w14:paraId="483A8C1F" w14:textId="118B1236" w:rsidR="7F372DCC" w:rsidRPr="00B506BE" w:rsidRDefault="00C75B7B" w:rsidP="70E26D13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506BE">
        <w:rPr>
          <w:rFonts w:ascii="Times New Roman" w:hAnsi="Times New Roman" w:cs="Times New Roman"/>
          <w:sz w:val="24"/>
          <w:szCs w:val="24"/>
          <w:lang w:val="pt-BR"/>
        </w:rPr>
        <w:t>Coloque o</w:t>
      </w:r>
      <w:r w:rsidR="67579309" w:rsidRPr="00B506B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32D4CAB7" w:rsidRPr="00B506BE">
        <w:rPr>
          <w:rFonts w:ascii="Times New Roman" w:hAnsi="Times New Roman" w:cs="Times New Roman"/>
          <w:sz w:val="24"/>
          <w:szCs w:val="24"/>
          <w:lang w:val="pt-BR"/>
        </w:rPr>
        <w:t xml:space="preserve">nome completo da autoria da dissertação - </w:t>
      </w:r>
      <w:r w:rsidR="16534906" w:rsidRPr="00B506BE">
        <w:rPr>
          <w:rFonts w:ascii="Times New Roman" w:hAnsi="Times New Roman" w:cs="Times New Roman"/>
          <w:sz w:val="24"/>
          <w:szCs w:val="24"/>
          <w:lang w:val="pt-BR"/>
        </w:rPr>
        <w:t>programa de pós-graduação e orientador(a).</w:t>
      </w:r>
      <w:r w:rsidR="32D4CAB7" w:rsidRPr="00B506BE">
        <w:rPr>
          <w:rFonts w:ascii="Times New Roman" w:hAnsi="Times New Roman" w:cs="Times New Roman"/>
          <w:sz w:val="24"/>
          <w:szCs w:val="24"/>
          <w:lang w:val="pt-BR"/>
        </w:rPr>
        <w:t xml:space="preserve"> instituição</w:t>
      </w:r>
      <w:r w:rsidR="0DACD469" w:rsidRPr="00B506BE">
        <w:rPr>
          <w:rFonts w:ascii="Times New Roman" w:hAnsi="Times New Roman" w:cs="Times New Roman"/>
          <w:sz w:val="24"/>
          <w:szCs w:val="24"/>
          <w:lang w:val="pt-BR"/>
        </w:rPr>
        <w:t xml:space="preserve"> - cidade e ano.</w:t>
      </w:r>
    </w:p>
    <w:p w14:paraId="29AD67ED" w14:textId="77777777" w:rsidR="007E258E" w:rsidRPr="00B506BE" w:rsidRDefault="0A07FB0F">
      <w:pPr>
        <w:pStyle w:val="Ttulo1"/>
        <w:rPr>
          <w:rFonts w:ascii="Times New Roman" w:hAnsi="Times New Roman" w:cs="Times New Roman"/>
          <w:lang w:val="pt-BR"/>
        </w:rPr>
      </w:pPr>
      <w:r w:rsidRPr="00B506BE">
        <w:rPr>
          <w:rFonts w:ascii="Times New Roman" w:hAnsi="Times New Roman" w:cs="Times New Roman"/>
          <w:lang w:val="pt-BR"/>
        </w:rPr>
        <w:t>Temática e relevância</w:t>
      </w:r>
    </w:p>
    <w:p w14:paraId="7C78C902" w14:textId="38B3B14E" w:rsidR="007E258E" w:rsidRPr="00B506BE" w:rsidRDefault="00247723" w:rsidP="70E26D13">
      <w:pPr>
        <w:rPr>
          <w:rFonts w:ascii="Times New Roman" w:hAnsi="Times New Roman" w:cs="Times New Roman"/>
          <w:lang w:val="pt-BR"/>
        </w:rPr>
      </w:pPr>
      <w:r w:rsidRPr="00B506BE">
        <w:rPr>
          <w:rFonts w:ascii="Times New Roman" w:hAnsi="Times New Roman" w:cs="Times New Roman"/>
          <w:sz w:val="24"/>
          <w:szCs w:val="24"/>
          <w:lang w:val="pt-BR"/>
        </w:rPr>
        <w:t xml:space="preserve">Indique brevemente a formação da autoria e o contexto da pesquisa (linha de pesquisa, grupo ou projeto vinculado). </w:t>
      </w:r>
      <w:r w:rsidR="0A07FB0F" w:rsidRPr="00B506BE">
        <w:rPr>
          <w:rFonts w:ascii="Times New Roman" w:hAnsi="Times New Roman" w:cs="Times New Roman"/>
          <w:sz w:val="24"/>
          <w:szCs w:val="24"/>
          <w:lang w:val="pt-BR"/>
        </w:rPr>
        <w:t xml:space="preserve">Apresente o tema da obra e justifique sua importância atual. Conecte com o campo de estudos (educação, psicologia, saúde </w:t>
      </w:r>
      <w:proofErr w:type="gramStart"/>
      <w:r w:rsidR="0A07FB0F" w:rsidRPr="00B506BE">
        <w:rPr>
          <w:rFonts w:ascii="Times New Roman" w:hAnsi="Times New Roman" w:cs="Times New Roman"/>
          <w:sz w:val="24"/>
          <w:szCs w:val="24"/>
          <w:lang w:val="pt-BR"/>
        </w:rPr>
        <w:t>pública, etc.</w:t>
      </w:r>
      <w:proofErr w:type="gramEnd"/>
      <w:r w:rsidR="0A07FB0F" w:rsidRPr="00B506BE">
        <w:rPr>
          <w:rFonts w:ascii="Times New Roman" w:hAnsi="Times New Roman" w:cs="Times New Roman"/>
          <w:sz w:val="24"/>
          <w:szCs w:val="24"/>
          <w:lang w:val="pt-BR"/>
        </w:rPr>
        <w:t>) e mostre por que o trabalho merece atenção.</w:t>
      </w:r>
    </w:p>
    <w:p w14:paraId="40C450BB" w14:textId="77777777" w:rsidR="007E258E" w:rsidRPr="00B506BE" w:rsidRDefault="0057148E">
      <w:pPr>
        <w:pStyle w:val="Ttulo1"/>
        <w:rPr>
          <w:rFonts w:ascii="Times New Roman" w:hAnsi="Times New Roman" w:cs="Times New Roman"/>
          <w:lang w:val="pt-BR"/>
        </w:rPr>
      </w:pPr>
      <w:r w:rsidRPr="00B506BE">
        <w:rPr>
          <w:rFonts w:ascii="Times New Roman" w:hAnsi="Times New Roman" w:cs="Times New Roman"/>
          <w:lang w:val="pt-BR"/>
        </w:rPr>
        <w:t>Síntese crítica da estrutura da dissertação</w:t>
      </w:r>
    </w:p>
    <w:p w14:paraId="4659EB47" w14:textId="77777777" w:rsidR="007E258E" w:rsidRPr="00B506BE" w:rsidRDefault="0057148E">
      <w:pPr>
        <w:rPr>
          <w:rFonts w:ascii="Times New Roman" w:hAnsi="Times New Roman" w:cs="Times New Roman"/>
          <w:lang w:val="pt-BR"/>
        </w:rPr>
      </w:pPr>
      <w:r w:rsidRPr="00B506BE">
        <w:rPr>
          <w:rFonts w:ascii="Times New Roman" w:hAnsi="Times New Roman" w:cs="Times New Roman"/>
          <w:sz w:val="24"/>
          <w:lang w:val="pt-BR"/>
        </w:rPr>
        <w:t>Comente sobre os capítulos ou seções principais, a proposta metodológica, os objetivos da pesquisa, os instrumentos usados e o caminho percorrido pela autora. Evite resumir mecanicamente — destaque o que se sobressai.</w:t>
      </w:r>
    </w:p>
    <w:p w14:paraId="02A3D85D" w14:textId="77777777" w:rsidR="007E258E" w:rsidRPr="00B506BE" w:rsidRDefault="0057148E">
      <w:pPr>
        <w:pStyle w:val="Ttulo1"/>
        <w:rPr>
          <w:rFonts w:ascii="Times New Roman" w:hAnsi="Times New Roman" w:cs="Times New Roman"/>
          <w:lang w:val="pt-BR"/>
        </w:rPr>
      </w:pPr>
      <w:r w:rsidRPr="00B506BE">
        <w:rPr>
          <w:rFonts w:ascii="Times New Roman" w:hAnsi="Times New Roman" w:cs="Times New Roman"/>
          <w:lang w:val="pt-BR"/>
        </w:rPr>
        <w:t>Análise crítica e argumentativa</w:t>
      </w:r>
    </w:p>
    <w:p w14:paraId="62B02BE5" w14:textId="77777777" w:rsidR="007E258E" w:rsidRPr="00B506BE" w:rsidRDefault="0057148E">
      <w:pPr>
        <w:rPr>
          <w:rFonts w:ascii="Times New Roman" w:hAnsi="Times New Roman" w:cs="Times New Roman"/>
          <w:lang w:val="pt-BR"/>
        </w:rPr>
      </w:pPr>
      <w:r w:rsidRPr="00B506BE">
        <w:rPr>
          <w:rFonts w:ascii="Times New Roman" w:hAnsi="Times New Roman" w:cs="Times New Roman"/>
          <w:sz w:val="24"/>
          <w:lang w:val="pt-BR"/>
        </w:rPr>
        <w:t>Questione, valorize ou problematize:</w:t>
      </w:r>
      <w:r w:rsidRPr="00B506BE">
        <w:rPr>
          <w:rFonts w:ascii="Times New Roman" w:hAnsi="Times New Roman" w:cs="Times New Roman"/>
          <w:sz w:val="24"/>
          <w:lang w:val="pt-BR"/>
        </w:rPr>
        <w:br/>
        <w:t>- A originalidade do trabalho</w:t>
      </w:r>
      <w:r w:rsidRPr="00B506BE">
        <w:rPr>
          <w:rFonts w:ascii="Times New Roman" w:hAnsi="Times New Roman" w:cs="Times New Roman"/>
          <w:sz w:val="24"/>
          <w:lang w:val="pt-BR"/>
        </w:rPr>
        <w:br/>
        <w:t>- A articulação teórica</w:t>
      </w:r>
      <w:r w:rsidRPr="00B506BE">
        <w:rPr>
          <w:rFonts w:ascii="Times New Roman" w:hAnsi="Times New Roman" w:cs="Times New Roman"/>
          <w:sz w:val="24"/>
          <w:lang w:val="pt-BR"/>
        </w:rPr>
        <w:br/>
        <w:t>- A clareza do texto</w:t>
      </w:r>
      <w:r w:rsidRPr="00B506BE">
        <w:rPr>
          <w:rFonts w:ascii="Times New Roman" w:hAnsi="Times New Roman" w:cs="Times New Roman"/>
          <w:sz w:val="24"/>
          <w:lang w:val="pt-BR"/>
        </w:rPr>
        <w:br/>
        <w:t>- A relevância metodológica</w:t>
      </w:r>
      <w:r w:rsidRPr="00B506BE">
        <w:rPr>
          <w:rFonts w:ascii="Times New Roman" w:hAnsi="Times New Roman" w:cs="Times New Roman"/>
          <w:sz w:val="24"/>
          <w:lang w:val="pt-BR"/>
        </w:rPr>
        <w:br/>
        <w:t>- As contribuições sociais/científicas</w:t>
      </w:r>
      <w:r w:rsidRPr="00B506BE">
        <w:rPr>
          <w:rFonts w:ascii="Times New Roman" w:hAnsi="Times New Roman" w:cs="Times New Roman"/>
          <w:sz w:val="24"/>
          <w:lang w:val="pt-BR"/>
        </w:rPr>
        <w:br/>
      </w:r>
      <w:r w:rsidRPr="00B506BE">
        <w:rPr>
          <w:rFonts w:ascii="Times New Roman" w:hAnsi="Times New Roman" w:cs="Times New Roman"/>
          <w:sz w:val="24"/>
          <w:lang w:val="pt-BR"/>
        </w:rPr>
        <w:br/>
        <w:t>Pode relacionar com autores da área, correntes teóricas e o contexto político-social.</w:t>
      </w:r>
    </w:p>
    <w:p w14:paraId="1B90CE4E" w14:textId="77777777" w:rsidR="007E258E" w:rsidRPr="00B506BE" w:rsidRDefault="0057148E">
      <w:pPr>
        <w:pStyle w:val="Ttulo1"/>
        <w:rPr>
          <w:rFonts w:ascii="Times New Roman" w:hAnsi="Times New Roman" w:cs="Times New Roman"/>
          <w:lang w:val="pt-BR"/>
        </w:rPr>
      </w:pPr>
      <w:r w:rsidRPr="00B506BE">
        <w:rPr>
          <w:rFonts w:ascii="Times New Roman" w:hAnsi="Times New Roman" w:cs="Times New Roman"/>
          <w:lang w:val="pt-BR"/>
        </w:rPr>
        <w:lastRenderedPageBreak/>
        <w:t>Conclusão reflexiva</w:t>
      </w:r>
    </w:p>
    <w:p w14:paraId="1D475636" w14:textId="77777777" w:rsidR="007E258E" w:rsidRPr="00B506BE" w:rsidRDefault="0A07FB0F">
      <w:pPr>
        <w:rPr>
          <w:rFonts w:ascii="Times New Roman" w:hAnsi="Times New Roman" w:cs="Times New Roman"/>
          <w:lang w:val="pt-BR"/>
        </w:rPr>
      </w:pPr>
      <w:r w:rsidRPr="00B506BE">
        <w:rPr>
          <w:rFonts w:ascii="Times New Roman" w:hAnsi="Times New Roman" w:cs="Times New Roman"/>
          <w:sz w:val="24"/>
          <w:szCs w:val="24"/>
          <w:lang w:val="pt-BR"/>
        </w:rPr>
        <w:t xml:space="preserve">Indique os méritos da obra e possíveis limites. Comente sobre seu alcance e sobre a importância de sua circulação, inclusive fora da academia. Se quiser, diga a quem se destina (pesquisadores, educadores, profissionais da </w:t>
      </w:r>
      <w:proofErr w:type="gramStart"/>
      <w:r w:rsidRPr="00B506BE">
        <w:rPr>
          <w:rFonts w:ascii="Times New Roman" w:hAnsi="Times New Roman" w:cs="Times New Roman"/>
          <w:sz w:val="24"/>
          <w:szCs w:val="24"/>
          <w:lang w:val="pt-BR"/>
        </w:rPr>
        <w:t>saúde, etc.</w:t>
      </w:r>
      <w:proofErr w:type="gramEnd"/>
      <w:r w:rsidRPr="00B506BE">
        <w:rPr>
          <w:rFonts w:ascii="Times New Roman" w:hAnsi="Times New Roman" w:cs="Times New Roman"/>
          <w:sz w:val="24"/>
          <w:szCs w:val="24"/>
          <w:lang w:val="pt-BR"/>
        </w:rPr>
        <w:t>).</w:t>
      </w:r>
    </w:p>
    <w:p w14:paraId="7022FE36" w14:textId="02FE946F" w:rsidR="007E258E" w:rsidRPr="00B506BE" w:rsidRDefault="3FB6A7D5" w:rsidP="70E26D13">
      <w:pPr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pt-BR"/>
        </w:rPr>
      </w:pPr>
      <w:r w:rsidRPr="00B506BE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pt-BR"/>
        </w:rPr>
        <w:t>Referências</w:t>
      </w:r>
      <w:r w:rsidR="00BF70BF" w:rsidRPr="00B506BE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pt-BR"/>
        </w:rPr>
        <w:t xml:space="preserve"> (opcional)</w:t>
      </w:r>
    </w:p>
    <w:p w14:paraId="15590203" w14:textId="0D19C677" w:rsidR="007E258E" w:rsidRPr="00B506BE" w:rsidRDefault="3FB6A7D5" w:rsidP="70E26D13">
      <w:pPr>
        <w:rPr>
          <w:rFonts w:ascii="Times New Roman" w:hAnsi="Times New Roman" w:cs="Times New Roman"/>
          <w:lang w:val="pt-BR"/>
        </w:rPr>
      </w:pPr>
      <w:r w:rsidRPr="00B506BE">
        <w:rPr>
          <w:rFonts w:ascii="Times New Roman" w:eastAsia="Cambria" w:hAnsi="Times New Roman" w:cs="Times New Roman"/>
          <w:sz w:val="24"/>
          <w:szCs w:val="24"/>
          <w:lang w:val="pt-BR"/>
        </w:rPr>
        <w:t xml:space="preserve">Liste as obras utilizadas como fonte para a escrita da resenha, </w:t>
      </w:r>
      <w:r w:rsidR="00BF70BF" w:rsidRPr="00B506BE">
        <w:rPr>
          <w:rFonts w:ascii="Times New Roman" w:eastAsia="Cambria" w:hAnsi="Times New Roman" w:cs="Times New Roman"/>
          <w:sz w:val="24"/>
          <w:szCs w:val="24"/>
          <w:lang w:val="pt-BR"/>
        </w:rPr>
        <w:t xml:space="preserve">seguindo o estilo ABNT (exemplos listados nas diretrizes aos autores). </w:t>
      </w:r>
    </w:p>
    <w:p w14:paraId="54C32138" w14:textId="0BB7278C" w:rsidR="007E258E" w:rsidRPr="00B506BE" w:rsidRDefault="0A07FB0F">
      <w:pPr>
        <w:pStyle w:val="Ttulo1"/>
        <w:rPr>
          <w:rFonts w:ascii="Times New Roman" w:hAnsi="Times New Roman" w:cs="Times New Roman"/>
          <w:lang w:val="pt-BR"/>
        </w:rPr>
      </w:pPr>
      <w:r w:rsidRPr="00B506BE">
        <w:rPr>
          <w:rFonts w:ascii="Times New Roman" w:hAnsi="Times New Roman" w:cs="Times New Roman"/>
          <w:lang w:val="pt-BR"/>
        </w:rPr>
        <w:t xml:space="preserve">Dicas de </w:t>
      </w:r>
      <w:r w:rsidR="3B82907A" w:rsidRPr="00B506BE">
        <w:rPr>
          <w:rFonts w:ascii="Times New Roman" w:hAnsi="Times New Roman" w:cs="Times New Roman"/>
          <w:lang w:val="pt-BR"/>
        </w:rPr>
        <w:t>Estilo</w:t>
      </w:r>
    </w:p>
    <w:p w14:paraId="2EAC3C2D" w14:textId="340E2EB6" w:rsidR="0A07FB0F" w:rsidRPr="00B506BE" w:rsidRDefault="0A07FB0F">
      <w:pPr>
        <w:rPr>
          <w:rFonts w:ascii="Times New Roman" w:hAnsi="Times New Roman" w:cs="Times New Roman"/>
          <w:lang w:val="pt-BR"/>
        </w:rPr>
      </w:pPr>
      <w:r w:rsidRPr="00B506BE">
        <w:rPr>
          <w:rFonts w:ascii="Times New Roman" w:hAnsi="Times New Roman" w:cs="Times New Roman"/>
          <w:sz w:val="24"/>
          <w:szCs w:val="24"/>
          <w:lang w:val="pt-BR"/>
        </w:rPr>
        <w:t xml:space="preserve">• Extensão média: de 3 a 5 páginas ou entre 6.000 </w:t>
      </w:r>
      <w:proofErr w:type="gramStart"/>
      <w:r w:rsidRPr="00B506BE">
        <w:rPr>
          <w:rFonts w:ascii="Times New Roman" w:hAnsi="Times New Roman" w:cs="Times New Roman"/>
          <w:sz w:val="24"/>
          <w:szCs w:val="24"/>
          <w:lang w:val="pt-BR"/>
        </w:rPr>
        <w:t>a</w:t>
      </w:r>
      <w:proofErr w:type="gramEnd"/>
      <w:r w:rsidRPr="00B506BE">
        <w:rPr>
          <w:rFonts w:ascii="Times New Roman" w:hAnsi="Times New Roman" w:cs="Times New Roman"/>
          <w:sz w:val="24"/>
          <w:szCs w:val="24"/>
          <w:lang w:val="pt-BR"/>
        </w:rPr>
        <w:t xml:space="preserve"> 10.000 caracteres</w:t>
      </w:r>
      <w:r w:rsidRPr="00B506BE">
        <w:rPr>
          <w:rFonts w:ascii="Times New Roman" w:hAnsi="Times New Roman" w:cs="Times New Roman"/>
          <w:lang w:val="pt-BR"/>
        </w:rPr>
        <w:br/>
      </w:r>
      <w:r w:rsidRPr="00B506BE">
        <w:rPr>
          <w:rFonts w:ascii="Times New Roman" w:hAnsi="Times New Roman" w:cs="Times New Roman"/>
          <w:sz w:val="24"/>
          <w:szCs w:val="24"/>
          <w:lang w:val="pt-BR"/>
        </w:rPr>
        <w:t>• Linguagem acadêmica acessível e bem fundamentada</w:t>
      </w:r>
      <w:r w:rsidRPr="00B506BE">
        <w:rPr>
          <w:rFonts w:ascii="Times New Roman" w:hAnsi="Times New Roman" w:cs="Times New Roman"/>
          <w:lang w:val="pt-BR"/>
        </w:rPr>
        <w:br/>
      </w:r>
      <w:r w:rsidRPr="00B506BE">
        <w:rPr>
          <w:rFonts w:ascii="Times New Roman" w:hAnsi="Times New Roman" w:cs="Times New Roman"/>
          <w:sz w:val="24"/>
          <w:szCs w:val="24"/>
          <w:lang w:val="pt-BR"/>
        </w:rPr>
        <w:t>• Evite julgamento superficial ou juízo pessoal sem base</w:t>
      </w:r>
      <w:r w:rsidRPr="00B506BE">
        <w:rPr>
          <w:rFonts w:ascii="Times New Roman" w:hAnsi="Times New Roman" w:cs="Times New Roman"/>
          <w:lang w:val="pt-BR"/>
        </w:rPr>
        <w:br/>
      </w:r>
      <w:r w:rsidRPr="00B506BE">
        <w:rPr>
          <w:rFonts w:ascii="Times New Roman" w:hAnsi="Times New Roman" w:cs="Times New Roman"/>
          <w:sz w:val="24"/>
          <w:szCs w:val="24"/>
          <w:lang w:val="pt-BR"/>
        </w:rPr>
        <w:t>• Prefira termos como “a obra propõe”, “a autora argumenta”, “o texto demonstra”, “a metodologia favorece...”</w:t>
      </w:r>
    </w:p>
    <w:sectPr w:rsidR="0A07FB0F" w:rsidRPr="00B506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1424252">
    <w:abstractNumId w:val="8"/>
  </w:num>
  <w:num w:numId="2" w16cid:durableId="1061246332">
    <w:abstractNumId w:val="6"/>
  </w:num>
  <w:num w:numId="3" w16cid:durableId="1797798113">
    <w:abstractNumId w:val="5"/>
  </w:num>
  <w:num w:numId="4" w16cid:durableId="840700327">
    <w:abstractNumId w:val="4"/>
  </w:num>
  <w:num w:numId="5" w16cid:durableId="426312442">
    <w:abstractNumId w:val="7"/>
  </w:num>
  <w:num w:numId="6" w16cid:durableId="817654117">
    <w:abstractNumId w:val="3"/>
  </w:num>
  <w:num w:numId="7" w16cid:durableId="1835876143">
    <w:abstractNumId w:val="2"/>
  </w:num>
  <w:num w:numId="8" w16cid:durableId="692341607">
    <w:abstractNumId w:val="1"/>
  </w:num>
  <w:num w:numId="9" w16cid:durableId="2544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7EC4"/>
    <w:rsid w:val="00247723"/>
    <w:rsid w:val="0029639D"/>
    <w:rsid w:val="00326F90"/>
    <w:rsid w:val="0057148E"/>
    <w:rsid w:val="00572504"/>
    <w:rsid w:val="00611C23"/>
    <w:rsid w:val="007E258E"/>
    <w:rsid w:val="008A7960"/>
    <w:rsid w:val="00AA1D8D"/>
    <w:rsid w:val="00B47730"/>
    <w:rsid w:val="00B506BE"/>
    <w:rsid w:val="00BB2E7E"/>
    <w:rsid w:val="00BF70BF"/>
    <w:rsid w:val="00C75B7B"/>
    <w:rsid w:val="00CB0664"/>
    <w:rsid w:val="00CB3552"/>
    <w:rsid w:val="00E567FC"/>
    <w:rsid w:val="00FC693F"/>
    <w:rsid w:val="0632DA0E"/>
    <w:rsid w:val="0A07FB0F"/>
    <w:rsid w:val="0A5858D6"/>
    <w:rsid w:val="0DACD469"/>
    <w:rsid w:val="1382A9AE"/>
    <w:rsid w:val="156189D4"/>
    <w:rsid w:val="16534906"/>
    <w:rsid w:val="1C706B92"/>
    <w:rsid w:val="1E3E3248"/>
    <w:rsid w:val="2F204DAC"/>
    <w:rsid w:val="31A434C6"/>
    <w:rsid w:val="32D4CAB7"/>
    <w:rsid w:val="3B82907A"/>
    <w:rsid w:val="3E53BD09"/>
    <w:rsid w:val="3FB6A7D5"/>
    <w:rsid w:val="406213B2"/>
    <w:rsid w:val="55A2D3CC"/>
    <w:rsid w:val="5D2D9EFD"/>
    <w:rsid w:val="6204C575"/>
    <w:rsid w:val="644D2DD0"/>
    <w:rsid w:val="67579309"/>
    <w:rsid w:val="6DC617C7"/>
    <w:rsid w:val="7043AB7A"/>
    <w:rsid w:val="70E26D13"/>
    <w:rsid w:val="764674BB"/>
    <w:rsid w:val="7A397D7D"/>
    <w:rsid w:val="7F3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92818"/>
  <w14:defaultImageDpi w14:val="300"/>
  <w15:docId w15:val="{D27B4B5E-6D50-4018-B6B8-A1C2CEBE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1958</Characters>
  <Application>Microsoft Office Word</Application>
  <DocSecurity>0</DocSecurity>
  <Lines>43</Lines>
  <Paragraphs>17</Paragraphs>
  <ScaleCrop>false</ScaleCrop>
  <Manager/>
  <Company/>
  <LinksUpToDate>false</LinksUpToDate>
  <CharactersWithSpaces>2289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Canosa</cp:lastModifiedBy>
  <cp:revision>10</cp:revision>
  <dcterms:created xsi:type="dcterms:W3CDTF">2025-04-23T23:29:00Z</dcterms:created>
  <dcterms:modified xsi:type="dcterms:W3CDTF">2026-04-01T12:48:00Z</dcterms:modified>
  <cp:category/>
</cp:coreProperties>
</file>