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9531" w14:textId="3D054666" w:rsidR="54512745" w:rsidRPr="002E6481" w:rsidRDefault="0092284D" w:rsidP="00B05449">
      <w:pPr>
        <w:rPr>
          <w:rFonts w:ascii="Times New Roman" w:hAnsi="Times New Roman" w:cs="Times New Roman"/>
          <w:b/>
          <w:bCs/>
          <w:color w:val="365F91" w:themeColor="accent1" w:themeShade="BF"/>
          <w:sz w:val="52"/>
          <w:szCs w:val="52"/>
          <w:lang w:val="pt-BR"/>
        </w:rPr>
      </w:pPr>
      <w:proofErr w:type="spellStart"/>
      <w:r w:rsidRPr="002E6481">
        <w:rPr>
          <w:rFonts w:ascii="Times New Roman" w:hAnsi="Times New Roman" w:cs="Times New Roman"/>
          <w:b/>
          <w:bCs/>
          <w:color w:val="365F91" w:themeColor="accent1" w:themeShade="BF"/>
          <w:sz w:val="52"/>
          <w:szCs w:val="52"/>
          <w:lang w:val="pt-BR"/>
        </w:rPr>
        <w:t>Template</w:t>
      </w:r>
      <w:proofErr w:type="spellEnd"/>
      <w:r w:rsidRPr="002E6481">
        <w:rPr>
          <w:rFonts w:ascii="Times New Roman" w:hAnsi="Times New Roman" w:cs="Times New Roman"/>
          <w:b/>
          <w:bCs/>
          <w:color w:val="365F91" w:themeColor="accent1" w:themeShade="BF"/>
          <w:sz w:val="52"/>
          <w:szCs w:val="52"/>
          <w:lang w:val="pt-BR"/>
        </w:rPr>
        <w:t xml:space="preserve"> para artigo de pesquisa</w:t>
      </w:r>
    </w:p>
    <w:p w14:paraId="63B0C972" w14:textId="26E8D391" w:rsidR="0086330F" w:rsidRPr="002E6481" w:rsidRDefault="6C8D0283" w:rsidP="00B05449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6481">
        <w:rPr>
          <w:rFonts w:ascii="Times New Roman" w:hAnsi="Times New Roman" w:cs="Times New Roman"/>
          <w:sz w:val="24"/>
          <w:szCs w:val="24"/>
          <w:lang w:val="pt-BR"/>
        </w:rPr>
        <w:t>Este modelo tem como objetivo orientar autores</w:t>
      </w:r>
      <w:r w:rsidR="0C0DC5C6" w:rsidRPr="002E6481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Pr="002E6481">
        <w:rPr>
          <w:rFonts w:ascii="Times New Roman" w:hAnsi="Times New Roman" w:cs="Times New Roman"/>
          <w:sz w:val="24"/>
          <w:szCs w:val="24"/>
          <w:lang w:val="pt-BR"/>
        </w:rPr>
        <w:t xml:space="preserve"> e pesquisadores</w:t>
      </w:r>
      <w:r w:rsidR="04A3B944" w:rsidRPr="002E6481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Pr="002E6481">
        <w:rPr>
          <w:rFonts w:ascii="Times New Roman" w:hAnsi="Times New Roman" w:cs="Times New Roman"/>
          <w:sz w:val="24"/>
          <w:szCs w:val="24"/>
          <w:lang w:val="pt-BR"/>
        </w:rPr>
        <w:t xml:space="preserve"> na estruturação de artigos científicos na área da saúde, oferecendo um guia prático e padronizado que facilite o processo de escrita, revisão e publicação. Utilize os campos e orientações abaixo para organizar o seu trabalho.</w:t>
      </w:r>
    </w:p>
    <w:p w14:paraId="006BD32B" w14:textId="77777777" w:rsidR="000D1A25" w:rsidRDefault="00D00158" w:rsidP="003F043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6481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  <w:t xml:space="preserve">Corpo do </w:t>
      </w:r>
      <w:r w:rsidR="005A0E5A" w:rsidRPr="002E6481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  <w:t>Texto:</w:t>
      </w:r>
      <w:r w:rsidR="005A0E5A" w:rsidRPr="002E6481">
        <w:rPr>
          <w:rFonts w:ascii="Times New Roman" w:hAnsi="Times New Roman" w:cs="Times New Roman"/>
          <w:color w:val="1F497D" w:themeColor="text2"/>
          <w:sz w:val="24"/>
          <w:szCs w:val="24"/>
          <w:lang w:val="pt-BR"/>
        </w:rPr>
        <w:t xml:space="preserve"> </w:t>
      </w:r>
      <w:r w:rsidR="005A0E5A" w:rsidRPr="002E6481">
        <w:rPr>
          <w:rFonts w:ascii="Times New Roman" w:hAnsi="Times New Roman" w:cs="Times New Roman"/>
          <w:sz w:val="24"/>
          <w:szCs w:val="24"/>
          <w:lang w:val="pt-BR"/>
        </w:rPr>
        <w:t xml:space="preserve">Deve ter no máximo 4000 palavras, sem contar títulos, resumos, palavras-chave, </w:t>
      </w:r>
      <w:r w:rsidR="004F12E4" w:rsidRPr="002E6481">
        <w:rPr>
          <w:rFonts w:ascii="Times New Roman" w:hAnsi="Times New Roman" w:cs="Times New Roman"/>
          <w:sz w:val="24"/>
          <w:szCs w:val="24"/>
          <w:lang w:val="pt-BR"/>
        </w:rPr>
        <w:t>anexos</w:t>
      </w:r>
      <w:r w:rsidR="005A0E5A" w:rsidRPr="002E6481">
        <w:rPr>
          <w:rFonts w:ascii="Times New Roman" w:hAnsi="Times New Roman" w:cs="Times New Roman"/>
          <w:sz w:val="24"/>
          <w:szCs w:val="24"/>
          <w:lang w:val="pt-BR"/>
        </w:rPr>
        <w:t xml:space="preserve"> e referências bibliográficas</w:t>
      </w:r>
      <w:r w:rsidR="005A0E5A" w:rsidRPr="00D31397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916402" w:rsidRPr="00D31397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916402" w:rsidRPr="00D3139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Mais especificações ver em </w:t>
      </w:r>
      <w:r w:rsidR="00916402" w:rsidRPr="00D31397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Formato do Artigo</w:t>
      </w:r>
      <w:r w:rsidR="00916402" w:rsidRPr="00D3139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nas Diretrizes às pessoas autoras</w:t>
      </w:r>
      <w:r w:rsidR="00916402" w:rsidRPr="002E648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F043B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</w:t>
      </w:r>
    </w:p>
    <w:p w14:paraId="102D0BEF" w14:textId="45EF17AB" w:rsidR="0086330F" w:rsidRPr="002E6481" w:rsidRDefault="005D2CBB" w:rsidP="003F043B">
      <w:pPr>
        <w:rPr>
          <w:rFonts w:ascii="Times New Roman" w:hAnsi="Times New Roman" w:cs="Times New Roman"/>
          <w:lang w:val="pt-BR"/>
        </w:rPr>
      </w:pPr>
      <w:r w:rsidRPr="003F043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Título do Artigo</w:t>
      </w:r>
    </w:p>
    <w:p w14:paraId="2B2F8A6B" w14:textId="77777777" w:rsidR="0086330F" w:rsidRPr="002E6481" w:rsidRDefault="005D2CBB" w:rsidP="00B05449">
      <w:pPr>
        <w:rPr>
          <w:rFonts w:ascii="Times New Roman" w:hAnsi="Times New Roman" w:cs="Times New Roman"/>
          <w:sz w:val="24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Escreva um título claro, objetivo e informativo. Sempre que possível, inclua o tipo de estudo. Exemplo: “Prevalência de hipertensão em idosos atendidos na atenção primária: estudo transversal”</w:t>
      </w:r>
    </w:p>
    <w:p w14:paraId="399D531A" w14:textId="21A872A6" w:rsidR="003F043B" w:rsidRDefault="000D1A25" w:rsidP="003F043B">
      <w:pPr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- </w:t>
      </w:r>
      <w:r w:rsidR="0018727A" w:rsidRPr="002E6481">
        <w:rPr>
          <w:rFonts w:ascii="Times New Roman" w:hAnsi="Times New Roman" w:cs="Times New Roman"/>
          <w:sz w:val="24"/>
          <w:lang w:val="pt-BR"/>
        </w:rPr>
        <w:t>Ins</w:t>
      </w:r>
      <w:r w:rsidR="005051F4" w:rsidRPr="002E6481">
        <w:rPr>
          <w:rFonts w:ascii="Times New Roman" w:hAnsi="Times New Roman" w:cs="Times New Roman"/>
          <w:sz w:val="24"/>
          <w:lang w:val="pt-BR"/>
        </w:rPr>
        <w:t>ira</w:t>
      </w:r>
      <w:r w:rsidR="0018727A" w:rsidRPr="002E6481">
        <w:rPr>
          <w:rFonts w:ascii="Times New Roman" w:hAnsi="Times New Roman" w:cs="Times New Roman"/>
          <w:sz w:val="24"/>
          <w:lang w:val="pt-BR"/>
        </w:rPr>
        <w:t xml:space="preserve"> os títulos em inglês e espanhol</w:t>
      </w:r>
      <w:r w:rsidR="003F043B">
        <w:rPr>
          <w:rFonts w:ascii="Times New Roman" w:hAnsi="Times New Roman" w:cs="Times New Roman"/>
          <w:sz w:val="24"/>
          <w:lang w:val="pt-BR"/>
        </w:rPr>
        <w:t xml:space="preserve"> </w:t>
      </w:r>
    </w:p>
    <w:p w14:paraId="5A77B75E" w14:textId="4874884A" w:rsidR="0086330F" w:rsidRPr="003F043B" w:rsidRDefault="005D2CBB" w:rsidP="003F043B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</w:pPr>
      <w:r w:rsidRPr="003F043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Resumo</w:t>
      </w:r>
    </w:p>
    <w:p w14:paraId="3DC2679E" w14:textId="5A18567B" w:rsidR="0086330F" w:rsidRPr="002E6481" w:rsidRDefault="005D2CBB" w:rsidP="00B05449">
      <w:pPr>
        <w:rPr>
          <w:rFonts w:ascii="Times New Roman" w:hAnsi="Times New Roman" w:cs="Times New Roman"/>
          <w:sz w:val="24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Redija um resumo estruturado, com no máximo 250 palavras. Inclua</w:t>
      </w:r>
      <w:r w:rsidR="009041B1" w:rsidRPr="002E6481">
        <w:rPr>
          <w:rFonts w:ascii="Times New Roman" w:hAnsi="Times New Roman" w:cs="Times New Roman"/>
          <w:sz w:val="24"/>
          <w:lang w:val="pt-BR"/>
        </w:rPr>
        <w:t xml:space="preserve"> principalmente (não é necessário </w:t>
      </w:r>
      <w:r w:rsidR="000D1A25">
        <w:rPr>
          <w:rFonts w:ascii="Times New Roman" w:hAnsi="Times New Roman" w:cs="Times New Roman"/>
          <w:sz w:val="24"/>
          <w:lang w:val="pt-BR"/>
        </w:rPr>
        <w:t>separar em tópicos</w:t>
      </w:r>
      <w:r w:rsidR="003657A3" w:rsidRPr="002E6481">
        <w:rPr>
          <w:rFonts w:ascii="Times New Roman" w:hAnsi="Times New Roman" w:cs="Times New Roman"/>
          <w:sz w:val="24"/>
          <w:lang w:val="pt-BR"/>
        </w:rPr>
        <w:t>)</w:t>
      </w:r>
      <w:r w:rsidRPr="002E6481">
        <w:rPr>
          <w:rFonts w:ascii="Times New Roman" w:hAnsi="Times New Roman" w:cs="Times New Roman"/>
          <w:sz w:val="24"/>
          <w:lang w:val="pt-BR"/>
        </w:rPr>
        <w:t>:</w:t>
      </w:r>
      <w:r w:rsidRPr="002E6481">
        <w:rPr>
          <w:rFonts w:ascii="Times New Roman" w:hAnsi="Times New Roman" w:cs="Times New Roman"/>
          <w:sz w:val="24"/>
          <w:lang w:val="pt-BR"/>
        </w:rPr>
        <w:br/>
        <w:t>- Introdução (1 a 2 frases)</w:t>
      </w:r>
      <w:r w:rsidRPr="002E6481">
        <w:rPr>
          <w:rFonts w:ascii="Times New Roman" w:hAnsi="Times New Roman" w:cs="Times New Roman"/>
          <w:sz w:val="24"/>
          <w:lang w:val="pt-BR"/>
        </w:rPr>
        <w:br/>
        <w:t>- Objetivo do estudo</w:t>
      </w:r>
      <w:r w:rsidRPr="002E6481">
        <w:rPr>
          <w:rFonts w:ascii="Times New Roman" w:hAnsi="Times New Roman" w:cs="Times New Roman"/>
          <w:sz w:val="24"/>
          <w:lang w:val="pt-BR"/>
        </w:rPr>
        <w:br/>
        <w:t>- Metodologia (tipo de estudo, população, análise)</w:t>
      </w:r>
      <w:r w:rsidRPr="002E6481">
        <w:rPr>
          <w:rFonts w:ascii="Times New Roman" w:hAnsi="Times New Roman" w:cs="Times New Roman"/>
          <w:sz w:val="24"/>
          <w:lang w:val="pt-BR"/>
        </w:rPr>
        <w:br/>
        <w:t>- Principais resultados</w:t>
      </w:r>
      <w:r w:rsidRPr="002E6481">
        <w:rPr>
          <w:rFonts w:ascii="Times New Roman" w:hAnsi="Times New Roman" w:cs="Times New Roman"/>
          <w:sz w:val="24"/>
          <w:lang w:val="pt-BR"/>
        </w:rPr>
        <w:br/>
        <w:t>- Conclusão</w:t>
      </w:r>
      <w:r w:rsidRPr="002E6481">
        <w:rPr>
          <w:rFonts w:ascii="Times New Roman" w:hAnsi="Times New Roman" w:cs="Times New Roman"/>
          <w:sz w:val="24"/>
          <w:lang w:val="pt-BR"/>
        </w:rPr>
        <w:br/>
        <w:t>Ao final, inclua de 3 a 5 palavras-chave, separadas por ponto e vírgula.</w:t>
      </w:r>
    </w:p>
    <w:p w14:paraId="4C9C11E2" w14:textId="7A87F030" w:rsidR="0018727A" w:rsidRPr="002E6481" w:rsidRDefault="00C45732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 xml:space="preserve">- </w:t>
      </w:r>
      <w:r w:rsidR="0018727A" w:rsidRPr="002E6481">
        <w:rPr>
          <w:rFonts w:ascii="Times New Roman" w:hAnsi="Times New Roman" w:cs="Times New Roman"/>
          <w:sz w:val="24"/>
          <w:lang w:val="pt-BR"/>
        </w:rPr>
        <w:t>Ins</w:t>
      </w:r>
      <w:r w:rsidR="005051F4" w:rsidRPr="002E6481">
        <w:rPr>
          <w:rFonts w:ascii="Times New Roman" w:hAnsi="Times New Roman" w:cs="Times New Roman"/>
          <w:sz w:val="24"/>
          <w:lang w:val="pt-BR"/>
        </w:rPr>
        <w:t>ira</w:t>
      </w:r>
      <w:r w:rsidR="0018727A" w:rsidRPr="002E6481">
        <w:rPr>
          <w:rFonts w:ascii="Times New Roman" w:hAnsi="Times New Roman" w:cs="Times New Roman"/>
          <w:sz w:val="24"/>
          <w:lang w:val="pt-BR"/>
        </w:rPr>
        <w:t xml:space="preserve"> </w:t>
      </w:r>
      <w:r w:rsidR="00962A1A" w:rsidRPr="002E6481">
        <w:rPr>
          <w:rFonts w:ascii="Times New Roman" w:hAnsi="Times New Roman" w:cs="Times New Roman"/>
          <w:sz w:val="24"/>
          <w:lang w:val="pt-BR"/>
        </w:rPr>
        <w:t>resumo e palavras-chave em inglês e espanhol</w:t>
      </w:r>
    </w:p>
    <w:p w14:paraId="660DE366" w14:textId="7320C6B4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Introdução</w:t>
      </w:r>
    </w:p>
    <w:p w14:paraId="3DD9B970" w14:textId="77777777" w:rsidR="0086330F" w:rsidRPr="002E6481" w:rsidRDefault="005D2CBB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Apresente o tema e sua relevância. Destaque o problema a ser investigado, o que já se sabe e qual lacuna a sua pesquisa pretende preencher. Finalize com o(s) objetivo(s) do estudo, de forma clara e direta.</w:t>
      </w:r>
    </w:p>
    <w:p w14:paraId="64ABE16A" w14:textId="4E88FD67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Metodologia</w:t>
      </w:r>
    </w:p>
    <w:p w14:paraId="30F396A5" w14:textId="77777777" w:rsidR="0086330F" w:rsidRPr="002E6481" w:rsidRDefault="005D2CBB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Descreva detalhadamente como o estudo foi conduzido:</w:t>
      </w:r>
      <w:r w:rsidRPr="002E6481">
        <w:rPr>
          <w:rFonts w:ascii="Times New Roman" w:hAnsi="Times New Roman" w:cs="Times New Roman"/>
          <w:sz w:val="24"/>
          <w:lang w:val="pt-BR"/>
        </w:rPr>
        <w:br/>
        <w:t xml:space="preserve">- Tipo de estudo (transversal, coorte, caso-controle, ensaio clínico, </w:t>
      </w:r>
      <w:proofErr w:type="gramStart"/>
      <w:r w:rsidRPr="002E6481">
        <w:rPr>
          <w:rFonts w:ascii="Times New Roman" w:hAnsi="Times New Roman" w:cs="Times New Roman"/>
          <w:sz w:val="24"/>
          <w:lang w:val="pt-BR"/>
        </w:rPr>
        <w:t>revisão, etc.</w:t>
      </w:r>
      <w:proofErr w:type="gramEnd"/>
      <w:r w:rsidRPr="002E6481">
        <w:rPr>
          <w:rFonts w:ascii="Times New Roman" w:hAnsi="Times New Roman" w:cs="Times New Roman"/>
          <w:sz w:val="24"/>
          <w:lang w:val="pt-BR"/>
        </w:rPr>
        <w:t>)</w:t>
      </w:r>
      <w:r w:rsidRPr="002E6481">
        <w:rPr>
          <w:rFonts w:ascii="Times New Roman" w:hAnsi="Times New Roman" w:cs="Times New Roman"/>
          <w:sz w:val="24"/>
          <w:lang w:val="pt-BR"/>
        </w:rPr>
        <w:br/>
      </w:r>
      <w:r w:rsidRPr="002E6481">
        <w:rPr>
          <w:rFonts w:ascii="Times New Roman" w:hAnsi="Times New Roman" w:cs="Times New Roman"/>
          <w:sz w:val="24"/>
          <w:lang w:val="pt-BR"/>
        </w:rPr>
        <w:lastRenderedPageBreak/>
        <w:t>- Local, período e população estudada</w:t>
      </w:r>
      <w:r w:rsidRPr="002E6481">
        <w:rPr>
          <w:rFonts w:ascii="Times New Roman" w:hAnsi="Times New Roman" w:cs="Times New Roman"/>
          <w:sz w:val="24"/>
          <w:lang w:val="pt-BR"/>
        </w:rPr>
        <w:br/>
        <w:t>- Critérios de inclusão e exclusão</w:t>
      </w:r>
      <w:r w:rsidRPr="002E6481">
        <w:rPr>
          <w:rFonts w:ascii="Times New Roman" w:hAnsi="Times New Roman" w:cs="Times New Roman"/>
          <w:sz w:val="24"/>
          <w:lang w:val="pt-BR"/>
        </w:rPr>
        <w:br/>
        <w:t xml:space="preserve">- Instrumentos utilizados (questionários, </w:t>
      </w:r>
      <w:proofErr w:type="gramStart"/>
      <w:r w:rsidRPr="002E6481">
        <w:rPr>
          <w:rFonts w:ascii="Times New Roman" w:hAnsi="Times New Roman" w:cs="Times New Roman"/>
          <w:sz w:val="24"/>
          <w:lang w:val="pt-BR"/>
        </w:rPr>
        <w:t>exames, etc.</w:t>
      </w:r>
      <w:proofErr w:type="gramEnd"/>
      <w:r w:rsidRPr="002E6481">
        <w:rPr>
          <w:rFonts w:ascii="Times New Roman" w:hAnsi="Times New Roman" w:cs="Times New Roman"/>
          <w:sz w:val="24"/>
          <w:lang w:val="pt-BR"/>
        </w:rPr>
        <w:t>)</w:t>
      </w:r>
      <w:r w:rsidRPr="002E6481">
        <w:rPr>
          <w:rFonts w:ascii="Times New Roman" w:hAnsi="Times New Roman" w:cs="Times New Roman"/>
          <w:sz w:val="24"/>
          <w:lang w:val="pt-BR"/>
        </w:rPr>
        <w:br/>
        <w:t>- Procedimentos de coleta de dados</w:t>
      </w:r>
      <w:r w:rsidRPr="002E6481">
        <w:rPr>
          <w:rFonts w:ascii="Times New Roman" w:hAnsi="Times New Roman" w:cs="Times New Roman"/>
          <w:sz w:val="24"/>
          <w:lang w:val="pt-BR"/>
        </w:rPr>
        <w:br/>
        <w:t>- Estratégia de análise estatística</w:t>
      </w:r>
      <w:r w:rsidRPr="002E6481">
        <w:rPr>
          <w:rFonts w:ascii="Times New Roman" w:hAnsi="Times New Roman" w:cs="Times New Roman"/>
          <w:sz w:val="24"/>
          <w:lang w:val="pt-BR"/>
        </w:rPr>
        <w:br/>
      </w:r>
      <w:r w:rsidRPr="002E6481">
        <w:rPr>
          <w:rFonts w:ascii="Times New Roman" w:hAnsi="Times New Roman" w:cs="Times New Roman"/>
          <w:sz w:val="24"/>
          <w:lang w:val="pt-BR"/>
        </w:rPr>
        <w:br/>
        <w:t>Observação: estudos com seres humanos devem incluir informação sobre aprovação do Comitê de Ética.</w:t>
      </w:r>
    </w:p>
    <w:p w14:paraId="0BE70A71" w14:textId="12736B3B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Resultados</w:t>
      </w:r>
    </w:p>
    <w:p w14:paraId="24BACB48" w14:textId="77777777" w:rsidR="00A15B7B" w:rsidRPr="002E6481" w:rsidRDefault="00A15B7B" w:rsidP="00B05449">
      <w:pPr>
        <w:rPr>
          <w:rFonts w:ascii="Times New Roman" w:hAnsi="Times New Roman" w:cs="Times New Roman"/>
          <w:sz w:val="24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Descreva detalhadamente como o estudo foi conduzido:</w:t>
      </w:r>
    </w:p>
    <w:p w14:paraId="29B4B70C" w14:textId="64D176F1" w:rsidR="00A15B7B" w:rsidRPr="002E6481" w:rsidRDefault="00A15B7B" w:rsidP="00B05449">
      <w:pPr>
        <w:rPr>
          <w:rFonts w:ascii="Times New Roman" w:hAnsi="Times New Roman" w:cs="Times New Roman"/>
          <w:sz w:val="24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 xml:space="preserve">- Tipo de estudo (transversal, coorte, caso-controle, ensaio clínico, </w:t>
      </w:r>
      <w:proofErr w:type="gramStart"/>
      <w:r w:rsidRPr="002E6481">
        <w:rPr>
          <w:rFonts w:ascii="Times New Roman" w:hAnsi="Times New Roman" w:cs="Times New Roman"/>
          <w:sz w:val="24"/>
          <w:lang w:val="pt-BR"/>
        </w:rPr>
        <w:t>revisão, etc.</w:t>
      </w:r>
      <w:proofErr w:type="gramEnd"/>
      <w:r w:rsidRPr="002E6481">
        <w:rPr>
          <w:rFonts w:ascii="Times New Roman" w:hAnsi="Times New Roman" w:cs="Times New Roman"/>
          <w:sz w:val="24"/>
          <w:lang w:val="pt-BR"/>
        </w:rPr>
        <w:t>)</w:t>
      </w:r>
      <w:r w:rsidR="00962A1A" w:rsidRPr="002E6481">
        <w:rPr>
          <w:rFonts w:ascii="Times New Roman" w:hAnsi="Times New Roman" w:cs="Times New Roman"/>
          <w:sz w:val="24"/>
          <w:lang w:val="pt-BR"/>
        </w:rPr>
        <w:t xml:space="preserve">             </w:t>
      </w:r>
      <w:r w:rsidRPr="002E6481">
        <w:rPr>
          <w:rFonts w:ascii="Times New Roman" w:hAnsi="Times New Roman" w:cs="Times New Roman"/>
          <w:sz w:val="24"/>
          <w:lang w:val="pt-BR"/>
        </w:rPr>
        <w:t xml:space="preserve">- </w:t>
      </w:r>
      <w:r w:rsidR="002E6481">
        <w:rPr>
          <w:rFonts w:ascii="Times New Roman" w:hAnsi="Times New Roman" w:cs="Times New Roman"/>
          <w:sz w:val="24"/>
          <w:lang w:val="pt-BR"/>
        </w:rPr>
        <w:t xml:space="preserve">- </w:t>
      </w:r>
      <w:r w:rsidRPr="002E6481">
        <w:rPr>
          <w:rFonts w:ascii="Times New Roman" w:hAnsi="Times New Roman" w:cs="Times New Roman"/>
          <w:sz w:val="24"/>
          <w:lang w:val="pt-BR"/>
        </w:rPr>
        <w:t>Local, período e população estudada</w:t>
      </w:r>
      <w:r w:rsidR="00962A1A" w:rsidRPr="002E6481">
        <w:rPr>
          <w:rFonts w:ascii="Times New Roman" w:hAnsi="Times New Roman" w:cs="Times New Roman"/>
          <w:sz w:val="24"/>
          <w:lang w:val="pt-BR"/>
        </w:rPr>
        <w:t xml:space="preserve">                                                                                              </w:t>
      </w:r>
      <w:r w:rsidRPr="002E6481">
        <w:rPr>
          <w:rFonts w:ascii="Times New Roman" w:hAnsi="Times New Roman" w:cs="Times New Roman"/>
          <w:sz w:val="24"/>
          <w:lang w:val="pt-BR"/>
        </w:rPr>
        <w:t>- Critérios de inclusão e exclusão</w:t>
      </w:r>
      <w:r w:rsidR="00962A1A" w:rsidRPr="002E6481">
        <w:rPr>
          <w:rFonts w:ascii="Times New Roman" w:hAnsi="Times New Roman" w:cs="Times New Roman"/>
          <w:sz w:val="24"/>
          <w:lang w:val="pt-BR"/>
        </w:rPr>
        <w:t xml:space="preserve">                                                                                                              </w:t>
      </w:r>
      <w:r w:rsidRPr="002E6481">
        <w:rPr>
          <w:rFonts w:ascii="Times New Roman" w:hAnsi="Times New Roman" w:cs="Times New Roman"/>
          <w:sz w:val="24"/>
          <w:lang w:val="pt-BR"/>
        </w:rPr>
        <w:t xml:space="preserve">- Instrumentos utilizados (questionários, </w:t>
      </w:r>
      <w:proofErr w:type="gramStart"/>
      <w:r w:rsidRPr="002E6481">
        <w:rPr>
          <w:rFonts w:ascii="Times New Roman" w:hAnsi="Times New Roman" w:cs="Times New Roman"/>
          <w:sz w:val="24"/>
          <w:lang w:val="pt-BR"/>
        </w:rPr>
        <w:t>exames, etc.</w:t>
      </w:r>
      <w:proofErr w:type="gramEnd"/>
      <w:r w:rsidRPr="002E6481">
        <w:rPr>
          <w:rFonts w:ascii="Times New Roman" w:hAnsi="Times New Roman" w:cs="Times New Roman"/>
          <w:sz w:val="24"/>
          <w:lang w:val="pt-BR"/>
        </w:rPr>
        <w:t>)</w:t>
      </w:r>
      <w:r w:rsidR="00962A1A" w:rsidRPr="002E6481">
        <w:rPr>
          <w:rFonts w:ascii="Times New Roman" w:hAnsi="Times New Roman" w:cs="Times New Roman"/>
          <w:sz w:val="24"/>
          <w:lang w:val="pt-BR"/>
        </w:rPr>
        <w:t xml:space="preserve">                                                                              </w:t>
      </w:r>
      <w:r w:rsidRPr="002E6481">
        <w:rPr>
          <w:rFonts w:ascii="Times New Roman" w:hAnsi="Times New Roman" w:cs="Times New Roman"/>
          <w:sz w:val="24"/>
          <w:lang w:val="pt-BR"/>
        </w:rPr>
        <w:t>- Procedimentos de coleta de dados</w:t>
      </w:r>
      <w:r w:rsidR="00962A1A" w:rsidRPr="002E6481">
        <w:rPr>
          <w:rFonts w:ascii="Times New Roman" w:hAnsi="Times New Roman" w:cs="Times New Roman"/>
          <w:sz w:val="24"/>
          <w:lang w:val="pt-BR"/>
        </w:rPr>
        <w:t xml:space="preserve">                                                                                                               </w:t>
      </w:r>
      <w:r w:rsidRPr="002E6481">
        <w:rPr>
          <w:rFonts w:ascii="Times New Roman" w:hAnsi="Times New Roman" w:cs="Times New Roman"/>
          <w:sz w:val="24"/>
          <w:lang w:val="pt-BR"/>
        </w:rPr>
        <w:t>- Estratégia de análise estatística</w:t>
      </w:r>
      <w:r w:rsidR="00AA4B00" w:rsidRPr="002E6481">
        <w:rPr>
          <w:rFonts w:ascii="Times New Roman" w:hAnsi="Times New Roman" w:cs="Times New Roman"/>
          <w:sz w:val="24"/>
          <w:lang w:val="pt-BR"/>
        </w:rPr>
        <w:t xml:space="preserve"> </w:t>
      </w:r>
    </w:p>
    <w:p w14:paraId="3BA5A19F" w14:textId="571E0581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Discussão</w:t>
      </w:r>
    </w:p>
    <w:p w14:paraId="5C3620A2" w14:textId="77777777" w:rsidR="0086330F" w:rsidRPr="002E6481" w:rsidRDefault="005D2CBB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Analise os resultados à luz da literatura existente:</w:t>
      </w:r>
      <w:r w:rsidRPr="002E6481">
        <w:rPr>
          <w:rFonts w:ascii="Times New Roman" w:hAnsi="Times New Roman" w:cs="Times New Roman"/>
          <w:sz w:val="24"/>
          <w:lang w:val="pt-BR"/>
        </w:rPr>
        <w:br/>
      </w:r>
      <w:r w:rsidRPr="002E6481">
        <w:rPr>
          <w:rFonts w:ascii="Times New Roman" w:hAnsi="Times New Roman" w:cs="Times New Roman"/>
          <w:sz w:val="24"/>
          <w:lang w:val="pt-BR"/>
        </w:rPr>
        <w:t>- Compare seus achados com outros estudos</w:t>
      </w:r>
      <w:r w:rsidRPr="002E6481">
        <w:rPr>
          <w:rFonts w:ascii="Times New Roman" w:hAnsi="Times New Roman" w:cs="Times New Roman"/>
          <w:sz w:val="24"/>
          <w:lang w:val="pt-BR"/>
        </w:rPr>
        <w:br/>
        <w:t>- Interprete os significados e implicações</w:t>
      </w:r>
      <w:r w:rsidRPr="002E6481">
        <w:rPr>
          <w:rFonts w:ascii="Times New Roman" w:hAnsi="Times New Roman" w:cs="Times New Roman"/>
          <w:sz w:val="24"/>
          <w:lang w:val="pt-BR"/>
        </w:rPr>
        <w:br/>
        <w:t>- Discuta possíveis vieses e limitações</w:t>
      </w:r>
      <w:r w:rsidRPr="002E6481">
        <w:rPr>
          <w:rFonts w:ascii="Times New Roman" w:hAnsi="Times New Roman" w:cs="Times New Roman"/>
          <w:sz w:val="24"/>
          <w:lang w:val="pt-BR"/>
        </w:rPr>
        <w:br/>
        <w:t>- Aponte caminhos para futuras pesquisas</w:t>
      </w:r>
    </w:p>
    <w:p w14:paraId="238ED8D2" w14:textId="62234206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Conclusão</w:t>
      </w:r>
    </w:p>
    <w:p w14:paraId="3A20AE55" w14:textId="77777777" w:rsidR="0086330F" w:rsidRPr="002E6481" w:rsidRDefault="005D2CBB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Retome os principais achados de forma sintética. Indique a contribuição do estudo para a área e possíveis aplicações práticas, se houver.</w:t>
      </w:r>
    </w:p>
    <w:p w14:paraId="12CCB5A5" w14:textId="0E3DFEE9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Referências</w:t>
      </w:r>
    </w:p>
    <w:p w14:paraId="52612859" w14:textId="5FECDDCA" w:rsidR="0086330F" w:rsidRPr="002E6481" w:rsidRDefault="005D2CBB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 xml:space="preserve">Liste as referências bibliográficas seguindo o estilo </w:t>
      </w:r>
      <w:r w:rsidR="00AA4B00" w:rsidRPr="002E6481">
        <w:rPr>
          <w:rFonts w:ascii="Times New Roman" w:hAnsi="Times New Roman" w:cs="Times New Roman"/>
          <w:sz w:val="24"/>
          <w:lang w:val="pt-BR"/>
        </w:rPr>
        <w:t>A</w:t>
      </w:r>
      <w:r w:rsidR="009142BD" w:rsidRPr="002E6481">
        <w:rPr>
          <w:rFonts w:ascii="Times New Roman" w:hAnsi="Times New Roman" w:cs="Times New Roman"/>
          <w:sz w:val="24"/>
          <w:lang w:val="pt-BR"/>
        </w:rPr>
        <w:t>BNT</w:t>
      </w:r>
      <w:r w:rsidR="00AA4B00" w:rsidRPr="002E6481">
        <w:rPr>
          <w:rFonts w:ascii="Times New Roman" w:hAnsi="Times New Roman" w:cs="Times New Roman"/>
          <w:sz w:val="24"/>
          <w:lang w:val="pt-BR"/>
        </w:rPr>
        <w:t xml:space="preserve"> </w:t>
      </w:r>
      <w:r w:rsidR="009142BD" w:rsidRPr="002E6481">
        <w:rPr>
          <w:rFonts w:ascii="Times New Roman" w:hAnsi="Times New Roman" w:cs="Times New Roman"/>
          <w:sz w:val="24"/>
          <w:lang w:val="pt-BR"/>
        </w:rPr>
        <w:t>(</w:t>
      </w:r>
      <w:r w:rsidR="00E1565F" w:rsidRPr="002E6481">
        <w:rPr>
          <w:rFonts w:ascii="Times New Roman" w:hAnsi="Times New Roman" w:cs="Times New Roman"/>
          <w:sz w:val="24"/>
          <w:lang w:val="pt-BR"/>
        </w:rPr>
        <w:t xml:space="preserve">exemplos listados nas diretrizes aos autores). </w:t>
      </w:r>
      <w:r w:rsidRPr="002E6481">
        <w:rPr>
          <w:rFonts w:ascii="Times New Roman" w:hAnsi="Times New Roman" w:cs="Times New Roman"/>
          <w:sz w:val="24"/>
          <w:lang w:val="pt-BR"/>
        </w:rPr>
        <w:t>Utilize fontes atualizadas e relevantes, preferencialmente dos últimos 5 anos.</w:t>
      </w:r>
    </w:p>
    <w:p w14:paraId="7455BB04" w14:textId="36841ABC" w:rsidR="0086330F" w:rsidRPr="002E6481" w:rsidRDefault="005D2CBB" w:rsidP="00B05449">
      <w:pPr>
        <w:pStyle w:val="Ttulo1"/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lang w:val="pt-BR"/>
        </w:rPr>
        <w:t>Agradecimentos (opcional)</w:t>
      </w:r>
    </w:p>
    <w:p w14:paraId="17F47CBF" w14:textId="77777777" w:rsidR="0086330F" w:rsidRPr="002E6481" w:rsidRDefault="005D2CBB" w:rsidP="00B05449">
      <w:pPr>
        <w:rPr>
          <w:rFonts w:ascii="Times New Roman" w:hAnsi="Times New Roman" w:cs="Times New Roman"/>
          <w:lang w:val="pt-BR"/>
        </w:rPr>
      </w:pPr>
      <w:r w:rsidRPr="002E6481">
        <w:rPr>
          <w:rFonts w:ascii="Times New Roman" w:hAnsi="Times New Roman" w:cs="Times New Roman"/>
          <w:sz w:val="24"/>
          <w:lang w:val="pt-BR"/>
        </w:rPr>
        <w:t>Mencione pessoas, instituições ou órgãos de fomento que contribuíram para o estudo.</w:t>
      </w:r>
    </w:p>
    <w:sectPr w:rsidR="0086330F" w:rsidRPr="002E64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89369">
    <w:abstractNumId w:val="8"/>
  </w:num>
  <w:num w:numId="2" w16cid:durableId="841552417">
    <w:abstractNumId w:val="6"/>
  </w:num>
  <w:num w:numId="3" w16cid:durableId="1619214547">
    <w:abstractNumId w:val="5"/>
  </w:num>
  <w:num w:numId="4" w16cid:durableId="278029814">
    <w:abstractNumId w:val="4"/>
  </w:num>
  <w:num w:numId="5" w16cid:durableId="106047514">
    <w:abstractNumId w:val="7"/>
  </w:num>
  <w:num w:numId="6" w16cid:durableId="373585588">
    <w:abstractNumId w:val="3"/>
  </w:num>
  <w:num w:numId="7" w16cid:durableId="1428842955">
    <w:abstractNumId w:val="2"/>
  </w:num>
  <w:num w:numId="8" w16cid:durableId="874151546">
    <w:abstractNumId w:val="1"/>
  </w:num>
  <w:num w:numId="9" w16cid:durableId="12342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A25"/>
    <w:rsid w:val="0015074B"/>
    <w:rsid w:val="0018727A"/>
    <w:rsid w:val="0029639D"/>
    <w:rsid w:val="002E6481"/>
    <w:rsid w:val="00326F90"/>
    <w:rsid w:val="003657A3"/>
    <w:rsid w:val="003F043B"/>
    <w:rsid w:val="004A113D"/>
    <w:rsid w:val="004F12E4"/>
    <w:rsid w:val="005051F4"/>
    <w:rsid w:val="005A0E5A"/>
    <w:rsid w:val="006B3ADC"/>
    <w:rsid w:val="006C39A8"/>
    <w:rsid w:val="0086330F"/>
    <w:rsid w:val="009041B1"/>
    <w:rsid w:val="009142BD"/>
    <w:rsid w:val="00916402"/>
    <w:rsid w:val="0092284D"/>
    <w:rsid w:val="00962A1A"/>
    <w:rsid w:val="00A15B7B"/>
    <w:rsid w:val="00AA1D8D"/>
    <w:rsid w:val="00AA4B00"/>
    <w:rsid w:val="00B05449"/>
    <w:rsid w:val="00B47730"/>
    <w:rsid w:val="00C00BEB"/>
    <w:rsid w:val="00C45732"/>
    <w:rsid w:val="00CB0664"/>
    <w:rsid w:val="00CB3552"/>
    <w:rsid w:val="00D00158"/>
    <w:rsid w:val="00D31397"/>
    <w:rsid w:val="00E1565F"/>
    <w:rsid w:val="00E22A52"/>
    <w:rsid w:val="00EA0639"/>
    <w:rsid w:val="00FC693F"/>
    <w:rsid w:val="01A01ADE"/>
    <w:rsid w:val="04A3B944"/>
    <w:rsid w:val="087CC349"/>
    <w:rsid w:val="0C0DC5C6"/>
    <w:rsid w:val="0F3DC679"/>
    <w:rsid w:val="13411DA4"/>
    <w:rsid w:val="199B7F3B"/>
    <w:rsid w:val="1DB0E057"/>
    <w:rsid w:val="2DD58BBA"/>
    <w:rsid w:val="3025E9F3"/>
    <w:rsid w:val="3ADC7C50"/>
    <w:rsid w:val="3B933AA0"/>
    <w:rsid w:val="4910547C"/>
    <w:rsid w:val="4B053C4E"/>
    <w:rsid w:val="4D4B0403"/>
    <w:rsid w:val="4F43C7E1"/>
    <w:rsid w:val="54512745"/>
    <w:rsid w:val="576CD28D"/>
    <w:rsid w:val="6C8D0283"/>
    <w:rsid w:val="79D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89399"/>
  <w14:defaultImageDpi w14:val="300"/>
  <w15:docId w15:val="{8D4F7CFA-20CF-4CC5-91B7-7B55CC73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2868</Characters>
  <Application>Microsoft Office Word</Application>
  <DocSecurity>0</DocSecurity>
  <Lines>63</Lines>
  <Paragraphs>28</Paragraphs>
  <ScaleCrop>false</ScaleCrop>
  <Manager/>
  <Company/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Canosa</cp:lastModifiedBy>
  <cp:revision>26</cp:revision>
  <dcterms:created xsi:type="dcterms:W3CDTF">2025-04-23T23:14:00Z</dcterms:created>
  <dcterms:modified xsi:type="dcterms:W3CDTF">2026-04-01T12:49:00Z</dcterms:modified>
  <cp:category/>
</cp:coreProperties>
</file>