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C144A" w14:textId="77777777" w:rsidR="00E94F7B" w:rsidRPr="00A976F8" w:rsidRDefault="008A2A00">
      <w:pPr>
        <w:pStyle w:val="Ttulo"/>
        <w:rPr>
          <w:rFonts w:ascii="Times New Roman" w:hAnsi="Times New Roman" w:cs="Times New Roman"/>
          <w:lang w:val="pt-BR"/>
        </w:rPr>
      </w:pPr>
      <w:proofErr w:type="spellStart"/>
      <w:r w:rsidRPr="00A976F8">
        <w:rPr>
          <w:rFonts w:ascii="Times New Roman" w:hAnsi="Times New Roman" w:cs="Times New Roman"/>
          <w:lang w:val="pt-BR"/>
        </w:rPr>
        <w:t>Template</w:t>
      </w:r>
      <w:proofErr w:type="spellEnd"/>
      <w:r w:rsidRPr="00A976F8">
        <w:rPr>
          <w:rFonts w:ascii="Times New Roman" w:hAnsi="Times New Roman" w:cs="Times New Roman"/>
          <w:lang w:val="pt-BR"/>
        </w:rPr>
        <w:t xml:space="preserve"> para Relato de Experiência</w:t>
      </w:r>
    </w:p>
    <w:p w14:paraId="3B6EC45F" w14:textId="77777777" w:rsidR="00ED223B" w:rsidRPr="00A976F8" w:rsidRDefault="008A2A00" w:rsidP="00ED223B">
      <w:pPr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lang w:val="pt-BR"/>
        </w:rPr>
      </w:pPr>
      <w:r w:rsidRPr="00A976F8">
        <w:rPr>
          <w:rFonts w:ascii="Times New Roman" w:hAnsi="Times New Roman" w:cs="Times New Roman"/>
          <w:sz w:val="24"/>
          <w:lang w:val="pt-BR"/>
        </w:rPr>
        <w:t>Este modelo tem o objetivo de apoiar a organização de relatos de experiências pedagógicas, oficinas, cursos, rodas de conversa ou ações em saúde e educação. Ele favorece a construção de uma narrativa clara, reflexiva e conectada com o contexto sociocultural em que a prática ocorreu.</w:t>
      </w:r>
      <w:r w:rsidR="00ED223B" w:rsidRPr="00A976F8"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lang w:val="pt-BR"/>
        </w:rPr>
        <w:t xml:space="preserve"> </w:t>
      </w:r>
    </w:p>
    <w:p w14:paraId="5FB47828" w14:textId="05C98C0C" w:rsidR="00ED223B" w:rsidRPr="00A976F8" w:rsidRDefault="00514871" w:rsidP="00ED223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A976F8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lang w:val="pt-BR"/>
        </w:rPr>
        <w:t xml:space="preserve">Corpo do </w:t>
      </w:r>
      <w:r w:rsidR="00ED223B" w:rsidRPr="00A976F8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lang w:val="pt-BR"/>
        </w:rPr>
        <w:t>Texto</w:t>
      </w:r>
      <w:r w:rsidR="00ED223B" w:rsidRPr="00A976F8"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lang w:val="pt-BR"/>
        </w:rPr>
        <w:t>:</w:t>
      </w:r>
      <w:r w:rsidR="00ED223B" w:rsidRPr="00A976F8">
        <w:rPr>
          <w:rFonts w:ascii="Times New Roman" w:hAnsi="Times New Roman" w:cs="Times New Roman"/>
          <w:b/>
          <w:bCs/>
          <w:color w:val="1F497D" w:themeColor="text2"/>
          <w:sz w:val="24"/>
          <w:lang w:val="pt-BR"/>
        </w:rPr>
        <w:t xml:space="preserve"> </w:t>
      </w:r>
      <w:r w:rsidR="00ED223B" w:rsidRPr="00A976F8">
        <w:rPr>
          <w:rFonts w:ascii="Times New Roman" w:hAnsi="Times New Roman" w:cs="Times New Roman"/>
          <w:sz w:val="24"/>
          <w:szCs w:val="24"/>
          <w:lang w:val="pt-BR"/>
        </w:rPr>
        <w:t xml:space="preserve">Deve ter no máximo 4000 palavras, sem contar títulos, resumos, palavras-chave, </w:t>
      </w:r>
      <w:r w:rsidRPr="00A976F8">
        <w:rPr>
          <w:rFonts w:ascii="Times New Roman" w:hAnsi="Times New Roman" w:cs="Times New Roman"/>
          <w:sz w:val="24"/>
          <w:szCs w:val="24"/>
          <w:lang w:val="pt-BR"/>
        </w:rPr>
        <w:t>anexos</w:t>
      </w:r>
      <w:r w:rsidR="00ED223B" w:rsidRPr="00A976F8">
        <w:rPr>
          <w:rFonts w:ascii="Times New Roman" w:hAnsi="Times New Roman" w:cs="Times New Roman"/>
          <w:sz w:val="24"/>
          <w:szCs w:val="24"/>
          <w:lang w:val="pt-BR"/>
        </w:rPr>
        <w:t xml:space="preserve"> e referências bibliográficas.</w:t>
      </w:r>
      <w:r w:rsidR="00A976F8" w:rsidRPr="00A976F8">
        <w:rPr>
          <w:rFonts w:ascii="Times New Roman" w:hAnsi="Times New Roman" w:cs="Times New Roman"/>
          <w:lang w:val="pt-BR"/>
        </w:rPr>
        <w:t xml:space="preserve"> </w:t>
      </w:r>
      <w:r w:rsidR="00A976F8" w:rsidRPr="00A976F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976F8" w:rsidRPr="0010383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Mais especificações ver em </w:t>
      </w:r>
      <w:r w:rsidR="00A976F8" w:rsidRPr="00103834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Formato do Artigo</w:t>
      </w:r>
      <w:r w:rsidR="00A976F8" w:rsidRPr="0010383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nas Diretrizes às pessoas autoras</w:t>
      </w:r>
      <w:r w:rsidR="00A976F8" w:rsidRPr="00A976F8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145E3B5C" w14:textId="77777777" w:rsidR="00E94F7B" w:rsidRPr="00A976F8" w:rsidRDefault="008A2A00">
      <w:pPr>
        <w:pStyle w:val="Ttulo1"/>
        <w:rPr>
          <w:rFonts w:ascii="Times New Roman" w:hAnsi="Times New Roman" w:cs="Times New Roman"/>
          <w:lang w:val="pt-BR"/>
        </w:rPr>
      </w:pPr>
      <w:r w:rsidRPr="00A976F8">
        <w:rPr>
          <w:rFonts w:ascii="Times New Roman" w:hAnsi="Times New Roman" w:cs="Times New Roman"/>
          <w:lang w:val="pt-BR"/>
        </w:rPr>
        <w:t>Título</w:t>
      </w:r>
    </w:p>
    <w:p w14:paraId="40D7FD8E" w14:textId="77777777" w:rsidR="002354F4" w:rsidRPr="00A976F8" w:rsidRDefault="008A2A00" w:rsidP="002354F4">
      <w:pPr>
        <w:rPr>
          <w:rFonts w:ascii="Times New Roman" w:hAnsi="Times New Roman" w:cs="Times New Roman"/>
          <w:sz w:val="24"/>
          <w:lang w:val="pt-BR"/>
        </w:rPr>
      </w:pPr>
      <w:r w:rsidRPr="00A976F8">
        <w:rPr>
          <w:rFonts w:ascii="Times New Roman" w:hAnsi="Times New Roman" w:cs="Times New Roman"/>
          <w:sz w:val="24"/>
          <w:lang w:val="pt-BR"/>
        </w:rPr>
        <w:t>Breve, descritivo e informativo. Pode incluir o tipo de atividade e o público envolvido.</w:t>
      </w:r>
      <w:r w:rsidR="002354F4" w:rsidRPr="00A976F8">
        <w:rPr>
          <w:rFonts w:ascii="Times New Roman" w:hAnsi="Times New Roman" w:cs="Times New Roman"/>
          <w:sz w:val="24"/>
          <w:lang w:val="pt-BR"/>
        </w:rPr>
        <w:t xml:space="preserve"> </w:t>
      </w:r>
      <w:r w:rsidRPr="00A976F8">
        <w:rPr>
          <w:rFonts w:ascii="Times New Roman" w:hAnsi="Times New Roman" w:cs="Times New Roman"/>
          <w:sz w:val="24"/>
          <w:lang w:val="pt-BR"/>
        </w:rPr>
        <w:t>Exemplo: “Rodas de Conversa sobre Sexualidade com Adolescentes em Escola Pública de São Paulo”</w:t>
      </w:r>
    </w:p>
    <w:p w14:paraId="25467464" w14:textId="5579179C" w:rsidR="002354F4" w:rsidRPr="00A976F8" w:rsidRDefault="009B6004" w:rsidP="002354F4">
      <w:pPr>
        <w:rPr>
          <w:rFonts w:ascii="Times New Roman" w:hAnsi="Times New Roman" w:cs="Times New Roman"/>
          <w:sz w:val="24"/>
          <w:lang w:val="pt-BR"/>
        </w:rPr>
      </w:pPr>
      <w:r w:rsidRPr="00A976F8">
        <w:rPr>
          <w:rFonts w:ascii="Times New Roman" w:hAnsi="Times New Roman" w:cs="Times New Roman"/>
          <w:sz w:val="24"/>
          <w:lang w:val="pt-BR"/>
        </w:rPr>
        <w:t xml:space="preserve">- </w:t>
      </w:r>
      <w:r w:rsidR="0090357C" w:rsidRPr="00A976F8">
        <w:rPr>
          <w:rFonts w:ascii="Times New Roman" w:hAnsi="Times New Roman" w:cs="Times New Roman"/>
          <w:sz w:val="24"/>
          <w:lang w:val="pt-BR"/>
        </w:rPr>
        <w:t>Insira os títulos em inglês e espanhol</w:t>
      </w:r>
    </w:p>
    <w:p w14:paraId="3591476D" w14:textId="47812793" w:rsidR="00E94F7B" w:rsidRPr="00A976F8" w:rsidRDefault="008A2A00" w:rsidP="002354F4">
      <w:pPr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lang w:val="pt-BR"/>
        </w:rPr>
      </w:pPr>
      <w:r w:rsidRPr="00A976F8"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lang w:val="pt-BR"/>
        </w:rPr>
        <w:t>Resumo</w:t>
      </w:r>
    </w:p>
    <w:p w14:paraId="216DF1D2" w14:textId="77777777" w:rsidR="00E94F7B" w:rsidRPr="00A976F8" w:rsidRDefault="008A2A00">
      <w:pPr>
        <w:rPr>
          <w:rFonts w:ascii="Times New Roman" w:hAnsi="Times New Roman" w:cs="Times New Roman"/>
          <w:sz w:val="24"/>
          <w:lang w:val="pt-BR"/>
        </w:rPr>
      </w:pPr>
      <w:r w:rsidRPr="00A976F8">
        <w:rPr>
          <w:rFonts w:ascii="Times New Roman" w:hAnsi="Times New Roman" w:cs="Times New Roman"/>
          <w:sz w:val="24"/>
          <w:lang w:val="pt-BR"/>
        </w:rPr>
        <w:t>Máximo de 250 palavras. Deve indicar:</w:t>
      </w:r>
      <w:r w:rsidRPr="00A976F8">
        <w:rPr>
          <w:rFonts w:ascii="Times New Roman" w:hAnsi="Times New Roman" w:cs="Times New Roman"/>
          <w:sz w:val="24"/>
          <w:lang w:val="pt-BR"/>
        </w:rPr>
        <w:br/>
        <w:t>- O que foi feito (tipo de atividade)</w:t>
      </w:r>
      <w:r w:rsidRPr="00A976F8">
        <w:rPr>
          <w:rFonts w:ascii="Times New Roman" w:hAnsi="Times New Roman" w:cs="Times New Roman"/>
          <w:sz w:val="24"/>
          <w:lang w:val="pt-BR"/>
        </w:rPr>
        <w:br/>
        <w:t>- Onde e com quem ocorreu</w:t>
      </w:r>
      <w:r w:rsidRPr="00A976F8">
        <w:rPr>
          <w:rFonts w:ascii="Times New Roman" w:hAnsi="Times New Roman" w:cs="Times New Roman"/>
          <w:sz w:val="24"/>
          <w:lang w:val="pt-BR"/>
        </w:rPr>
        <w:br/>
        <w:t>- Metodologia (forma como a experiência foi realizada)</w:t>
      </w:r>
      <w:r w:rsidRPr="00A976F8">
        <w:rPr>
          <w:rFonts w:ascii="Times New Roman" w:hAnsi="Times New Roman" w:cs="Times New Roman"/>
          <w:sz w:val="24"/>
          <w:lang w:val="pt-BR"/>
        </w:rPr>
        <w:br/>
        <w:t>- Resultados percebidos</w:t>
      </w:r>
      <w:r w:rsidRPr="00A976F8">
        <w:rPr>
          <w:rFonts w:ascii="Times New Roman" w:hAnsi="Times New Roman" w:cs="Times New Roman"/>
          <w:sz w:val="24"/>
          <w:lang w:val="pt-BR"/>
        </w:rPr>
        <w:br/>
      </w:r>
      <w:r w:rsidRPr="00A976F8">
        <w:rPr>
          <w:rFonts w:ascii="Times New Roman" w:hAnsi="Times New Roman" w:cs="Times New Roman"/>
          <w:sz w:val="24"/>
          <w:lang w:val="pt-BR"/>
        </w:rPr>
        <w:t>- Reflexão final (o que foi aprendido)</w:t>
      </w:r>
      <w:r w:rsidRPr="00A976F8">
        <w:rPr>
          <w:rFonts w:ascii="Times New Roman" w:hAnsi="Times New Roman" w:cs="Times New Roman"/>
          <w:sz w:val="24"/>
          <w:lang w:val="pt-BR"/>
        </w:rPr>
        <w:br/>
      </w:r>
      <w:r w:rsidRPr="00A976F8">
        <w:rPr>
          <w:rFonts w:ascii="Times New Roman" w:hAnsi="Times New Roman" w:cs="Times New Roman"/>
          <w:sz w:val="24"/>
          <w:lang w:val="pt-BR"/>
        </w:rPr>
        <w:br/>
        <w:t>Palavras-chave: 3 a 5 termos</w:t>
      </w:r>
    </w:p>
    <w:p w14:paraId="29DE65E2" w14:textId="14526509" w:rsidR="009B6004" w:rsidRPr="00A976F8" w:rsidRDefault="00AC2E58">
      <w:pPr>
        <w:rPr>
          <w:rFonts w:ascii="Times New Roman" w:hAnsi="Times New Roman" w:cs="Times New Roman"/>
          <w:sz w:val="24"/>
          <w:lang w:val="pt-BR"/>
        </w:rPr>
      </w:pPr>
      <w:r w:rsidRPr="00A976F8">
        <w:rPr>
          <w:rFonts w:ascii="Times New Roman" w:hAnsi="Times New Roman" w:cs="Times New Roman"/>
          <w:sz w:val="24"/>
          <w:lang w:val="pt-BR"/>
        </w:rPr>
        <w:t>- Insira resumo e palavras-chave em inglês e espanhol</w:t>
      </w:r>
    </w:p>
    <w:p w14:paraId="11E2DB3C" w14:textId="5CA28111" w:rsidR="00E94F7B" w:rsidRPr="00A976F8" w:rsidRDefault="008A2A00">
      <w:pPr>
        <w:pStyle w:val="Ttulo1"/>
        <w:rPr>
          <w:rFonts w:ascii="Times New Roman" w:hAnsi="Times New Roman" w:cs="Times New Roman"/>
          <w:lang w:val="pt-BR"/>
        </w:rPr>
      </w:pPr>
      <w:r w:rsidRPr="00A976F8">
        <w:rPr>
          <w:rFonts w:ascii="Times New Roman" w:hAnsi="Times New Roman" w:cs="Times New Roman"/>
          <w:lang w:val="pt-BR"/>
        </w:rPr>
        <w:t>Introdução</w:t>
      </w:r>
    </w:p>
    <w:p w14:paraId="47014D63" w14:textId="77777777" w:rsidR="00E94F7B" w:rsidRPr="00A976F8" w:rsidRDefault="008A2A00">
      <w:pPr>
        <w:rPr>
          <w:rFonts w:ascii="Times New Roman" w:hAnsi="Times New Roman" w:cs="Times New Roman"/>
          <w:lang w:val="pt-BR"/>
        </w:rPr>
      </w:pPr>
      <w:r w:rsidRPr="00A976F8">
        <w:rPr>
          <w:rFonts w:ascii="Times New Roman" w:hAnsi="Times New Roman" w:cs="Times New Roman"/>
          <w:sz w:val="24"/>
          <w:lang w:val="pt-BR"/>
        </w:rPr>
        <w:t>Contextualize o tema da experiência:</w:t>
      </w:r>
      <w:r w:rsidRPr="00A976F8">
        <w:rPr>
          <w:rFonts w:ascii="Times New Roman" w:hAnsi="Times New Roman" w:cs="Times New Roman"/>
          <w:sz w:val="24"/>
          <w:lang w:val="pt-BR"/>
        </w:rPr>
        <w:br/>
        <w:t>- Por que essa atividade foi proposta?</w:t>
      </w:r>
      <w:r w:rsidRPr="00A976F8">
        <w:rPr>
          <w:rFonts w:ascii="Times New Roman" w:hAnsi="Times New Roman" w:cs="Times New Roman"/>
          <w:sz w:val="24"/>
          <w:lang w:val="pt-BR"/>
        </w:rPr>
        <w:br/>
        <w:t>- Qual era o problema ou a demanda?</w:t>
      </w:r>
      <w:r w:rsidRPr="00A976F8">
        <w:rPr>
          <w:rFonts w:ascii="Times New Roman" w:hAnsi="Times New Roman" w:cs="Times New Roman"/>
          <w:sz w:val="24"/>
          <w:lang w:val="pt-BR"/>
        </w:rPr>
        <w:br/>
        <w:t>- Fundamente com breves referências teóricas ou políticas públicas</w:t>
      </w:r>
      <w:r w:rsidRPr="00A976F8">
        <w:rPr>
          <w:rFonts w:ascii="Times New Roman" w:hAnsi="Times New Roman" w:cs="Times New Roman"/>
          <w:sz w:val="24"/>
          <w:lang w:val="pt-BR"/>
        </w:rPr>
        <w:br/>
        <w:t>- Indique o objetivo da ação</w:t>
      </w:r>
    </w:p>
    <w:p w14:paraId="18029879" w14:textId="6FC8E8E3" w:rsidR="00E94F7B" w:rsidRPr="00A976F8" w:rsidRDefault="008A2A00">
      <w:pPr>
        <w:pStyle w:val="Ttulo1"/>
        <w:rPr>
          <w:rFonts w:ascii="Times New Roman" w:hAnsi="Times New Roman" w:cs="Times New Roman"/>
          <w:lang w:val="pt-BR"/>
        </w:rPr>
      </w:pPr>
      <w:r w:rsidRPr="00A976F8">
        <w:rPr>
          <w:rFonts w:ascii="Times New Roman" w:hAnsi="Times New Roman" w:cs="Times New Roman"/>
          <w:lang w:val="pt-BR"/>
        </w:rPr>
        <w:lastRenderedPageBreak/>
        <w:t>Descrição da Experiência</w:t>
      </w:r>
    </w:p>
    <w:p w14:paraId="6D8FF2DA" w14:textId="77777777" w:rsidR="00182937" w:rsidRPr="00A976F8" w:rsidRDefault="008A2A00" w:rsidP="00182937">
      <w:pPr>
        <w:rPr>
          <w:rFonts w:ascii="Times New Roman" w:hAnsi="Times New Roman" w:cs="Times New Roman"/>
          <w:sz w:val="24"/>
          <w:lang w:val="pt-BR"/>
        </w:rPr>
      </w:pPr>
      <w:r w:rsidRPr="00A976F8">
        <w:rPr>
          <w:rFonts w:ascii="Times New Roman" w:hAnsi="Times New Roman" w:cs="Times New Roman"/>
          <w:sz w:val="24"/>
          <w:lang w:val="pt-BR"/>
        </w:rPr>
        <w:t>Relate o que aconteceu, em ordem cronológica e com riqueza de detalhes:</w:t>
      </w:r>
      <w:r w:rsidRPr="00A976F8">
        <w:rPr>
          <w:rFonts w:ascii="Times New Roman" w:hAnsi="Times New Roman" w:cs="Times New Roman"/>
          <w:sz w:val="24"/>
          <w:lang w:val="pt-BR"/>
        </w:rPr>
        <w:br/>
        <w:t>- Local, período e público envolvido</w:t>
      </w:r>
      <w:r w:rsidRPr="00A976F8">
        <w:rPr>
          <w:rFonts w:ascii="Times New Roman" w:hAnsi="Times New Roman" w:cs="Times New Roman"/>
          <w:sz w:val="24"/>
          <w:lang w:val="pt-BR"/>
        </w:rPr>
        <w:br/>
        <w:t>- Como a atividade foi organizada</w:t>
      </w:r>
      <w:r w:rsidRPr="00A976F8">
        <w:rPr>
          <w:rFonts w:ascii="Times New Roman" w:hAnsi="Times New Roman" w:cs="Times New Roman"/>
          <w:sz w:val="24"/>
          <w:lang w:val="pt-BR"/>
        </w:rPr>
        <w:br/>
        <w:t>- Dinâmicas utilizadas</w:t>
      </w:r>
      <w:r w:rsidRPr="00A976F8">
        <w:rPr>
          <w:rFonts w:ascii="Times New Roman" w:hAnsi="Times New Roman" w:cs="Times New Roman"/>
          <w:sz w:val="24"/>
          <w:lang w:val="pt-BR"/>
        </w:rPr>
        <w:br/>
        <w:t>- Papel dos facilitadores e dos participantes</w:t>
      </w:r>
      <w:r w:rsidRPr="00A976F8">
        <w:rPr>
          <w:rFonts w:ascii="Times New Roman" w:hAnsi="Times New Roman" w:cs="Times New Roman"/>
          <w:sz w:val="24"/>
          <w:lang w:val="pt-BR"/>
        </w:rPr>
        <w:br/>
        <w:t>- Elementos inesperados (positivos ou desafiadores)</w:t>
      </w:r>
      <w:r w:rsidRPr="00A976F8">
        <w:rPr>
          <w:rFonts w:ascii="Times New Roman" w:hAnsi="Times New Roman" w:cs="Times New Roman"/>
          <w:sz w:val="24"/>
          <w:lang w:val="pt-BR"/>
        </w:rPr>
        <w:br/>
      </w:r>
      <w:r w:rsidRPr="00A976F8">
        <w:rPr>
          <w:rFonts w:ascii="Times New Roman" w:hAnsi="Times New Roman" w:cs="Times New Roman"/>
          <w:sz w:val="24"/>
          <w:lang w:val="pt-BR"/>
        </w:rPr>
        <w:br/>
        <w:t>Aqui é onde o leitor 'vive a experiência com você' — narrativa viva, mas organizada.</w:t>
      </w:r>
    </w:p>
    <w:p w14:paraId="36470074" w14:textId="7A96282B" w:rsidR="00E94F7B" w:rsidRPr="00A976F8" w:rsidRDefault="008A2A00" w:rsidP="00182937">
      <w:pPr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lang w:val="pt-BR"/>
        </w:rPr>
      </w:pPr>
      <w:r w:rsidRPr="00A976F8"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lang w:val="pt-BR"/>
        </w:rPr>
        <w:t>Análise e Reflexão</w:t>
      </w:r>
    </w:p>
    <w:p w14:paraId="5CE92B6B" w14:textId="77777777" w:rsidR="00E94F7B" w:rsidRPr="00A976F8" w:rsidRDefault="008A2A00">
      <w:pPr>
        <w:rPr>
          <w:rFonts w:ascii="Times New Roman" w:hAnsi="Times New Roman" w:cs="Times New Roman"/>
          <w:lang w:val="pt-BR"/>
        </w:rPr>
      </w:pPr>
      <w:r w:rsidRPr="00A976F8">
        <w:rPr>
          <w:rFonts w:ascii="Times New Roman" w:hAnsi="Times New Roman" w:cs="Times New Roman"/>
          <w:sz w:val="24"/>
          <w:lang w:val="pt-BR"/>
        </w:rPr>
        <w:t>É o momento de pensar sobre o que aconteceu:</w:t>
      </w:r>
      <w:r w:rsidRPr="00A976F8">
        <w:rPr>
          <w:rFonts w:ascii="Times New Roman" w:hAnsi="Times New Roman" w:cs="Times New Roman"/>
          <w:sz w:val="24"/>
          <w:lang w:val="pt-BR"/>
        </w:rPr>
        <w:br/>
        <w:t>- O que funcionou? O que não funcionou?</w:t>
      </w:r>
      <w:r w:rsidRPr="00A976F8">
        <w:rPr>
          <w:rFonts w:ascii="Times New Roman" w:hAnsi="Times New Roman" w:cs="Times New Roman"/>
          <w:sz w:val="24"/>
          <w:lang w:val="pt-BR"/>
        </w:rPr>
        <w:br/>
        <w:t>- Quais aprendizagens se deram?</w:t>
      </w:r>
      <w:r w:rsidRPr="00A976F8">
        <w:rPr>
          <w:rFonts w:ascii="Times New Roman" w:hAnsi="Times New Roman" w:cs="Times New Roman"/>
          <w:sz w:val="24"/>
          <w:lang w:val="pt-BR"/>
        </w:rPr>
        <w:br/>
        <w:t>- Houve transformações nos participantes? E em você?</w:t>
      </w:r>
      <w:r w:rsidRPr="00A976F8">
        <w:rPr>
          <w:rFonts w:ascii="Times New Roman" w:hAnsi="Times New Roman" w:cs="Times New Roman"/>
          <w:sz w:val="24"/>
          <w:lang w:val="pt-BR"/>
        </w:rPr>
        <w:br/>
        <w:t>- Relacione com autores e conceitos que ajudem a interpretar a vivência</w:t>
      </w:r>
    </w:p>
    <w:p w14:paraId="78339A6F" w14:textId="1098CAEF" w:rsidR="00E94F7B" w:rsidRPr="00A976F8" w:rsidRDefault="008A2A00">
      <w:pPr>
        <w:pStyle w:val="Ttulo1"/>
        <w:rPr>
          <w:rFonts w:ascii="Times New Roman" w:hAnsi="Times New Roman" w:cs="Times New Roman"/>
          <w:lang w:val="pt-BR"/>
        </w:rPr>
      </w:pPr>
      <w:r w:rsidRPr="00A976F8">
        <w:rPr>
          <w:rFonts w:ascii="Times New Roman" w:hAnsi="Times New Roman" w:cs="Times New Roman"/>
          <w:lang w:val="pt-BR"/>
        </w:rPr>
        <w:t>Considerações Finais</w:t>
      </w:r>
    </w:p>
    <w:p w14:paraId="6EB88A1C" w14:textId="77777777" w:rsidR="00E94F7B" w:rsidRPr="00A976F8" w:rsidRDefault="008A2A00">
      <w:pPr>
        <w:rPr>
          <w:rFonts w:ascii="Times New Roman" w:hAnsi="Times New Roman" w:cs="Times New Roman"/>
          <w:lang w:val="pt-BR"/>
        </w:rPr>
      </w:pPr>
      <w:r w:rsidRPr="00A976F8">
        <w:rPr>
          <w:rFonts w:ascii="Times New Roman" w:hAnsi="Times New Roman" w:cs="Times New Roman"/>
          <w:sz w:val="24"/>
          <w:lang w:val="pt-BR"/>
        </w:rPr>
        <w:t>Traga o fechamento da experiência:</w:t>
      </w:r>
      <w:r w:rsidRPr="00A976F8">
        <w:rPr>
          <w:rFonts w:ascii="Times New Roman" w:hAnsi="Times New Roman" w:cs="Times New Roman"/>
          <w:sz w:val="24"/>
          <w:lang w:val="pt-BR"/>
        </w:rPr>
        <w:br/>
        <w:t>- Conclusões ou recomendações para outros educadores/profissionais</w:t>
      </w:r>
      <w:r w:rsidRPr="00A976F8">
        <w:rPr>
          <w:rFonts w:ascii="Times New Roman" w:hAnsi="Times New Roman" w:cs="Times New Roman"/>
          <w:sz w:val="24"/>
          <w:lang w:val="pt-BR"/>
        </w:rPr>
        <w:br/>
        <w:t>- Possibilidades de replicação</w:t>
      </w:r>
      <w:r w:rsidRPr="00A976F8">
        <w:rPr>
          <w:rFonts w:ascii="Times New Roman" w:hAnsi="Times New Roman" w:cs="Times New Roman"/>
          <w:sz w:val="24"/>
          <w:lang w:val="pt-BR"/>
        </w:rPr>
        <w:br/>
        <w:t>- Limitações do processo</w:t>
      </w:r>
    </w:p>
    <w:p w14:paraId="389742B1" w14:textId="16D9DB37" w:rsidR="00E94F7B" w:rsidRPr="00A976F8" w:rsidRDefault="008A2A00">
      <w:pPr>
        <w:pStyle w:val="Ttulo1"/>
        <w:rPr>
          <w:rFonts w:ascii="Times New Roman" w:hAnsi="Times New Roman" w:cs="Times New Roman"/>
          <w:lang w:val="pt-BR"/>
        </w:rPr>
      </w:pPr>
      <w:r w:rsidRPr="00A976F8">
        <w:rPr>
          <w:rFonts w:ascii="Times New Roman" w:hAnsi="Times New Roman" w:cs="Times New Roman"/>
          <w:lang w:val="pt-BR"/>
        </w:rPr>
        <w:t>Referências</w:t>
      </w:r>
    </w:p>
    <w:p w14:paraId="1DE65725" w14:textId="207ED914" w:rsidR="00E94F7B" w:rsidRPr="00A976F8" w:rsidRDefault="008A2A00">
      <w:pPr>
        <w:rPr>
          <w:rFonts w:ascii="Times New Roman" w:hAnsi="Times New Roman" w:cs="Times New Roman"/>
          <w:lang w:val="pt-BR"/>
        </w:rPr>
      </w:pPr>
      <w:r w:rsidRPr="00A976F8">
        <w:rPr>
          <w:rFonts w:ascii="Times New Roman" w:hAnsi="Times New Roman" w:cs="Times New Roman"/>
          <w:sz w:val="24"/>
          <w:lang w:val="pt-BR"/>
        </w:rPr>
        <w:t>Liste autores, políticas, manuais ou documentos citados</w:t>
      </w:r>
      <w:r w:rsidR="006B39D4" w:rsidRPr="00A976F8">
        <w:rPr>
          <w:rFonts w:ascii="Times New Roman" w:hAnsi="Times New Roman" w:cs="Times New Roman"/>
          <w:sz w:val="24"/>
          <w:lang w:val="pt-BR"/>
        </w:rPr>
        <w:t>, utilizando formato ABNT</w:t>
      </w:r>
      <w:r w:rsidR="006B39D4" w:rsidRPr="00A976F8">
        <w:rPr>
          <w:rFonts w:ascii="Times New Roman" w:hAnsi="Times New Roman" w:cs="Times New Roman"/>
          <w:lang w:val="pt-BR"/>
        </w:rPr>
        <w:t xml:space="preserve"> </w:t>
      </w:r>
      <w:r w:rsidR="006B39D4" w:rsidRPr="00A976F8">
        <w:rPr>
          <w:rFonts w:ascii="Times New Roman" w:hAnsi="Times New Roman" w:cs="Times New Roman"/>
          <w:sz w:val="24"/>
          <w:lang w:val="pt-BR"/>
        </w:rPr>
        <w:t>(exemplos listados nas diretrizes aos autores).</w:t>
      </w:r>
      <w:r w:rsidRPr="00A976F8">
        <w:rPr>
          <w:rFonts w:ascii="Times New Roman" w:hAnsi="Times New Roman" w:cs="Times New Roman"/>
          <w:sz w:val="24"/>
          <w:lang w:val="pt-BR"/>
        </w:rPr>
        <w:br/>
      </w:r>
    </w:p>
    <w:p w14:paraId="28A9EDED" w14:textId="48C01310" w:rsidR="00E94F7B" w:rsidRPr="00A976F8" w:rsidRDefault="008A2A00">
      <w:pPr>
        <w:pStyle w:val="Ttulo1"/>
        <w:rPr>
          <w:rFonts w:ascii="Times New Roman" w:hAnsi="Times New Roman" w:cs="Times New Roman"/>
          <w:lang w:val="pt-BR"/>
        </w:rPr>
      </w:pPr>
      <w:r w:rsidRPr="00A976F8">
        <w:rPr>
          <w:rFonts w:ascii="Times New Roman" w:hAnsi="Times New Roman" w:cs="Times New Roman"/>
          <w:lang w:val="pt-BR"/>
        </w:rPr>
        <w:t>Agradecimentos (opcional)</w:t>
      </w:r>
    </w:p>
    <w:p w14:paraId="1A195B84" w14:textId="77777777" w:rsidR="00E94F7B" w:rsidRPr="00A976F8" w:rsidRDefault="008A2A00">
      <w:pPr>
        <w:rPr>
          <w:rFonts w:ascii="Times New Roman" w:hAnsi="Times New Roman" w:cs="Times New Roman"/>
          <w:lang w:val="pt-BR"/>
        </w:rPr>
      </w:pPr>
      <w:r w:rsidRPr="00A976F8">
        <w:rPr>
          <w:rFonts w:ascii="Times New Roman" w:hAnsi="Times New Roman" w:cs="Times New Roman"/>
          <w:sz w:val="24"/>
          <w:lang w:val="pt-BR"/>
        </w:rPr>
        <w:t>A pessoas, instituições ou financiamentos que apoiaram a ação.</w:t>
      </w:r>
    </w:p>
    <w:sectPr w:rsidR="00E94F7B" w:rsidRPr="00A976F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0163890">
    <w:abstractNumId w:val="8"/>
  </w:num>
  <w:num w:numId="2" w16cid:durableId="8265632">
    <w:abstractNumId w:val="6"/>
  </w:num>
  <w:num w:numId="3" w16cid:durableId="887037019">
    <w:abstractNumId w:val="5"/>
  </w:num>
  <w:num w:numId="4" w16cid:durableId="1119179308">
    <w:abstractNumId w:val="4"/>
  </w:num>
  <w:num w:numId="5" w16cid:durableId="539317317">
    <w:abstractNumId w:val="7"/>
  </w:num>
  <w:num w:numId="6" w16cid:durableId="1700012517">
    <w:abstractNumId w:val="3"/>
  </w:num>
  <w:num w:numId="7" w16cid:durableId="461384482">
    <w:abstractNumId w:val="2"/>
  </w:num>
  <w:num w:numId="8" w16cid:durableId="1275945845">
    <w:abstractNumId w:val="1"/>
  </w:num>
  <w:num w:numId="9" w16cid:durableId="1704019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3834"/>
    <w:rsid w:val="0015074B"/>
    <w:rsid w:val="00182937"/>
    <w:rsid w:val="002354F4"/>
    <w:rsid w:val="0029639D"/>
    <w:rsid w:val="00326F90"/>
    <w:rsid w:val="003B54CE"/>
    <w:rsid w:val="00450313"/>
    <w:rsid w:val="00514871"/>
    <w:rsid w:val="006B39D4"/>
    <w:rsid w:val="008A2A00"/>
    <w:rsid w:val="0090357C"/>
    <w:rsid w:val="009B6004"/>
    <w:rsid w:val="00A976F8"/>
    <w:rsid w:val="00AA1D8D"/>
    <w:rsid w:val="00AC2E58"/>
    <w:rsid w:val="00B47730"/>
    <w:rsid w:val="00B775A0"/>
    <w:rsid w:val="00B97A2E"/>
    <w:rsid w:val="00CB0664"/>
    <w:rsid w:val="00CB3552"/>
    <w:rsid w:val="00DA6321"/>
    <w:rsid w:val="00E827A2"/>
    <w:rsid w:val="00E94F7B"/>
    <w:rsid w:val="00EA0639"/>
    <w:rsid w:val="00ED223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050F96"/>
  <w14:defaultImageDpi w14:val="300"/>
  <w15:docId w15:val="{8D4F7CFA-20CF-4CC5-91B7-7B55CC73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345</Words>
  <Characters>1997</Characters>
  <Application>Microsoft Office Word</Application>
  <DocSecurity>0</DocSecurity>
  <Lines>44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Ana Canosa</cp:lastModifiedBy>
  <cp:revision>17</cp:revision>
  <dcterms:created xsi:type="dcterms:W3CDTF">2025-04-23T23:19:00Z</dcterms:created>
  <dcterms:modified xsi:type="dcterms:W3CDTF">2026-04-01T12:49:00Z</dcterms:modified>
  <cp:category/>
</cp:coreProperties>
</file>