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2154" w14:textId="77777777" w:rsidR="00334894" w:rsidRPr="009738AB" w:rsidRDefault="002C7A7E">
      <w:pPr>
        <w:pStyle w:val="Ttulo"/>
        <w:rPr>
          <w:rFonts w:ascii="Times New Roman" w:hAnsi="Times New Roman" w:cs="Times New Roman"/>
          <w:lang w:val="pt-BR"/>
        </w:rPr>
      </w:pPr>
      <w:proofErr w:type="spellStart"/>
      <w:r w:rsidRPr="009738AB">
        <w:rPr>
          <w:rFonts w:ascii="Times New Roman" w:hAnsi="Times New Roman" w:cs="Times New Roman"/>
          <w:lang w:val="pt-BR"/>
        </w:rPr>
        <w:t>Template</w:t>
      </w:r>
      <w:proofErr w:type="spellEnd"/>
      <w:r w:rsidRPr="009738AB">
        <w:rPr>
          <w:rFonts w:ascii="Times New Roman" w:hAnsi="Times New Roman" w:cs="Times New Roman"/>
          <w:lang w:val="pt-BR"/>
        </w:rPr>
        <w:t xml:space="preserve"> para Estudo de Caso Clínico</w:t>
      </w:r>
    </w:p>
    <w:p w14:paraId="5BE377D8" w14:textId="77777777" w:rsidR="00334894" w:rsidRPr="009738AB" w:rsidRDefault="002C7A7E">
      <w:pPr>
        <w:rPr>
          <w:rFonts w:ascii="Times New Roman" w:hAnsi="Times New Roman" w:cs="Times New Roman"/>
          <w:sz w:val="24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Este modelo foi desenvolvido para orientar a escrita de estudos de caso na área da saúde, com foco em clareza, relevância clínica e ética. Um bom estudo de caso deve contar a história do paciente de forma objetiva, respeitosa e educativa.</w:t>
      </w:r>
    </w:p>
    <w:p w14:paraId="4EF570CA" w14:textId="42779F0E" w:rsidR="00196AF3" w:rsidRPr="009738AB" w:rsidRDefault="00196AF3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Corpo do Texto</w:t>
      </w:r>
      <w:r w:rsidRPr="009738AB">
        <w:rPr>
          <w:rFonts w:ascii="Times New Roman" w:hAnsi="Times New Roman" w:cs="Times New Roman"/>
          <w:lang w:val="pt-BR"/>
        </w:rPr>
        <w:t>: Deve ter no máximo 4000 palavras, sem contar títulos, resumos, palavras-chave, anexos e referências bibliográficas.</w:t>
      </w:r>
      <w:r w:rsidR="00A40DD0" w:rsidRPr="009738AB">
        <w:rPr>
          <w:rFonts w:ascii="Times New Roman" w:hAnsi="Times New Roman" w:cs="Times New Roman"/>
          <w:lang w:val="pt-BR"/>
        </w:rPr>
        <w:t xml:space="preserve">  </w:t>
      </w:r>
      <w:r w:rsidR="00A40DD0" w:rsidRPr="0096139B">
        <w:rPr>
          <w:rFonts w:ascii="Times New Roman" w:hAnsi="Times New Roman" w:cs="Times New Roman"/>
          <w:b/>
          <w:bCs/>
          <w:lang w:val="pt-BR"/>
        </w:rPr>
        <w:t xml:space="preserve">Mais especificações ver em </w:t>
      </w:r>
      <w:r w:rsidR="00A40DD0" w:rsidRPr="0096139B">
        <w:rPr>
          <w:rFonts w:ascii="Times New Roman" w:hAnsi="Times New Roman" w:cs="Times New Roman"/>
          <w:b/>
          <w:bCs/>
          <w:i/>
          <w:iCs/>
          <w:lang w:val="pt-BR"/>
        </w:rPr>
        <w:t>Formato do Artigo</w:t>
      </w:r>
      <w:r w:rsidR="00A40DD0" w:rsidRPr="0096139B">
        <w:rPr>
          <w:rFonts w:ascii="Times New Roman" w:hAnsi="Times New Roman" w:cs="Times New Roman"/>
          <w:b/>
          <w:bCs/>
          <w:lang w:val="pt-BR"/>
        </w:rPr>
        <w:t xml:space="preserve"> nas Diretrizes às pessoas autoras</w:t>
      </w:r>
      <w:r w:rsidR="00A40DD0" w:rsidRPr="009738AB">
        <w:rPr>
          <w:rFonts w:ascii="Times New Roman" w:hAnsi="Times New Roman" w:cs="Times New Roman"/>
          <w:lang w:val="pt-BR"/>
        </w:rPr>
        <w:t>.</w:t>
      </w:r>
    </w:p>
    <w:p w14:paraId="40797BA0" w14:textId="77777777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>Título</w:t>
      </w:r>
    </w:p>
    <w:p w14:paraId="0F888105" w14:textId="77777777" w:rsidR="00334894" w:rsidRPr="009738AB" w:rsidRDefault="002C7A7E">
      <w:pPr>
        <w:rPr>
          <w:rFonts w:ascii="Times New Roman" w:hAnsi="Times New Roman" w:cs="Times New Roman"/>
          <w:sz w:val="24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Deve ser claro e informativo. Indicar o aspecto clínico relevante ou o aprendizado principal.</w:t>
      </w:r>
      <w:r w:rsidRPr="009738AB">
        <w:rPr>
          <w:rFonts w:ascii="Times New Roman" w:hAnsi="Times New Roman" w:cs="Times New Roman"/>
          <w:sz w:val="24"/>
          <w:lang w:val="pt-BR"/>
        </w:rPr>
        <w:br/>
        <w:t>Exemplo: “Abordagem interdisciplinar em paciente com síndrome de Guillain-Barré pós-COVID-19”</w:t>
      </w:r>
    </w:p>
    <w:p w14:paraId="38C5C23B" w14:textId="5193EEB0" w:rsidR="00231E1C" w:rsidRPr="009738AB" w:rsidRDefault="001059DC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231E1C" w:rsidRPr="009738AB">
        <w:rPr>
          <w:rFonts w:ascii="Times New Roman" w:hAnsi="Times New Roman" w:cs="Times New Roman"/>
          <w:sz w:val="24"/>
          <w:szCs w:val="24"/>
          <w:lang w:val="pt-BR"/>
        </w:rPr>
        <w:t>Insira os títulos em inglês e espanhol</w:t>
      </w:r>
    </w:p>
    <w:p w14:paraId="79FD9D27" w14:textId="151730C7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>Resumo</w:t>
      </w:r>
    </w:p>
    <w:p w14:paraId="6D4FEEBA" w14:textId="77777777" w:rsidR="00C97593" w:rsidRPr="009738AB" w:rsidRDefault="002C7A7E" w:rsidP="00C9759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Entre 150 e 250 palavras. Deve incluir</w:t>
      </w:r>
      <w:r w:rsidR="00013FF0" w:rsidRPr="009738AB">
        <w:rPr>
          <w:rFonts w:ascii="Times New Roman" w:hAnsi="Times New Roman" w:cs="Times New Roman"/>
          <w:sz w:val="24"/>
          <w:lang w:val="pt-BR"/>
        </w:rPr>
        <w:t>, principalmente</w:t>
      </w:r>
      <w:r w:rsidRPr="009738AB">
        <w:rPr>
          <w:rFonts w:ascii="Times New Roman" w:hAnsi="Times New Roman" w:cs="Times New Roman"/>
          <w:sz w:val="24"/>
          <w:lang w:val="pt-BR"/>
        </w:rPr>
        <w:t>:</w:t>
      </w:r>
      <w:r w:rsidRPr="009738AB">
        <w:rPr>
          <w:rFonts w:ascii="Times New Roman" w:hAnsi="Times New Roman" w:cs="Times New Roman"/>
          <w:sz w:val="24"/>
          <w:lang w:val="pt-BR"/>
        </w:rPr>
        <w:br/>
        <w:t>- Descrição breve do caso</w:t>
      </w:r>
      <w:r w:rsidRPr="009738AB">
        <w:rPr>
          <w:rFonts w:ascii="Times New Roman" w:hAnsi="Times New Roman" w:cs="Times New Roman"/>
          <w:sz w:val="24"/>
          <w:lang w:val="pt-BR"/>
        </w:rPr>
        <w:br/>
        <w:t>- Principal manifestação ou desafio</w:t>
      </w:r>
      <w:r w:rsidRPr="009738AB">
        <w:rPr>
          <w:rFonts w:ascii="Times New Roman" w:hAnsi="Times New Roman" w:cs="Times New Roman"/>
          <w:sz w:val="24"/>
          <w:lang w:val="pt-BR"/>
        </w:rPr>
        <w:br/>
        <w:t>- Estratégia de condução/intervenção</w:t>
      </w:r>
      <w:r w:rsidRPr="009738AB">
        <w:rPr>
          <w:rFonts w:ascii="Times New Roman" w:hAnsi="Times New Roman" w:cs="Times New Roman"/>
          <w:sz w:val="24"/>
          <w:lang w:val="pt-BR"/>
        </w:rPr>
        <w:br/>
        <w:t>- Desfecho clínico</w:t>
      </w:r>
      <w:r w:rsidRPr="009738AB">
        <w:rPr>
          <w:rFonts w:ascii="Times New Roman" w:hAnsi="Times New Roman" w:cs="Times New Roman"/>
          <w:sz w:val="24"/>
          <w:lang w:val="pt-BR"/>
        </w:rPr>
        <w:br/>
        <w:t>- Conclusão (o que se aprende com o caso)</w:t>
      </w:r>
      <w:r w:rsidRPr="009738AB">
        <w:rPr>
          <w:rFonts w:ascii="Times New Roman" w:hAnsi="Times New Roman" w:cs="Times New Roman"/>
          <w:sz w:val="24"/>
          <w:lang w:val="pt-BR"/>
        </w:rPr>
        <w:br/>
      </w:r>
      <w:r w:rsidRPr="009738AB">
        <w:rPr>
          <w:rFonts w:ascii="Times New Roman" w:hAnsi="Times New Roman" w:cs="Times New Roman"/>
          <w:sz w:val="24"/>
          <w:lang w:val="pt-BR"/>
        </w:rPr>
        <w:br/>
      </w:r>
      <w:r w:rsidR="00C97593" w:rsidRPr="009738AB">
        <w:rPr>
          <w:rFonts w:ascii="Times New Roman" w:hAnsi="Times New Roman" w:cs="Times New Roman"/>
          <w:sz w:val="24"/>
          <w:szCs w:val="24"/>
          <w:lang w:val="pt-BR"/>
        </w:rPr>
        <w:t>Ao final, inclua de 3 a 5 palavras-chave, separadas por ponto e vírgula.</w:t>
      </w:r>
    </w:p>
    <w:p w14:paraId="1182D2C3" w14:textId="2E8655C6" w:rsidR="00334894" w:rsidRPr="009738AB" w:rsidRDefault="00C97593" w:rsidP="00C9759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8AB">
        <w:rPr>
          <w:rFonts w:ascii="Times New Roman" w:hAnsi="Times New Roman" w:cs="Times New Roman"/>
          <w:sz w:val="24"/>
          <w:szCs w:val="24"/>
          <w:lang w:val="pt-BR"/>
        </w:rPr>
        <w:t>- Insira resumo e palavras-chave em inglês e espanhol</w:t>
      </w:r>
    </w:p>
    <w:p w14:paraId="62DC4466" w14:textId="50F6B457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 xml:space="preserve"> Introdução</w:t>
      </w:r>
    </w:p>
    <w:p w14:paraId="3738FAC9" w14:textId="77777777" w:rsidR="00334894" w:rsidRPr="009738AB" w:rsidRDefault="002C7A7E">
      <w:pPr>
        <w:rPr>
          <w:rFonts w:ascii="Times New Roman" w:hAnsi="Times New Roman" w:cs="Times New Roman"/>
          <w:sz w:val="24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Apresente o tema do caso e sua importância. Diga por que esse caso merece ser compartilhado.</w:t>
      </w:r>
      <w:r w:rsidRPr="009738AB">
        <w:rPr>
          <w:rFonts w:ascii="Times New Roman" w:hAnsi="Times New Roman" w:cs="Times New Roman"/>
          <w:sz w:val="24"/>
          <w:lang w:val="pt-BR"/>
        </w:rPr>
        <w:br/>
        <w:t>Pode incluir:</w:t>
      </w:r>
      <w:r w:rsidRPr="009738AB">
        <w:rPr>
          <w:rFonts w:ascii="Times New Roman" w:hAnsi="Times New Roman" w:cs="Times New Roman"/>
          <w:sz w:val="24"/>
          <w:lang w:val="pt-BR"/>
        </w:rPr>
        <w:br/>
        <w:t>- Breve revisão de literatura</w:t>
      </w:r>
      <w:r w:rsidRPr="009738AB">
        <w:rPr>
          <w:rFonts w:ascii="Times New Roman" w:hAnsi="Times New Roman" w:cs="Times New Roman"/>
          <w:sz w:val="24"/>
          <w:lang w:val="pt-BR"/>
        </w:rPr>
        <w:br/>
        <w:t>- Incidência ou relevância do quadro clínico</w:t>
      </w:r>
      <w:r w:rsidRPr="009738AB">
        <w:rPr>
          <w:rFonts w:ascii="Times New Roman" w:hAnsi="Times New Roman" w:cs="Times New Roman"/>
          <w:sz w:val="24"/>
          <w:lang w:val="pt-BR"/>
        </w:rPr>
        <w:br/>
        <w:t>- Contexto da apresentação do paciente</w:t>
      </w:r>
    </w:p>
    <w:p w14:paraId="1FF9C2EB" w14:textId="61AFD2EA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lastRenderedPageBreak/>
        <w:t>Relato do Caso</w:t>
      </w:r>
    </w:p>
    <w:p w14:paraId="6E86AAAB" w14:textId="0F580492" w:rsidR="00593F26" w:rsidRPr="009738AB" w:rsidRDefault="00593F26" w:rsidP="00593F26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- Cite que o paciente ou seu responsável legal autorizou a publicação do caso, mesmo que de forma anonimizada</w:t>
      </w:r>
      <w:r w:rsidR="002B7DFA" w:rsidRPr="009738AB">
        <w:rPr>
          <w:rFonts w:ascii="Times New Roman" w:hAnsi="Times New Roman" w:cs="Times New Roman"/>
          <w:sz w:val="24"/>
          <w:lang w:val="pt-BR"/>
        </w:rPr>
        <w:t>. Exemplo</w:t>
      </w:r>
      <w:r w:rsidRPr="009738AB">
        <w:rPr>
          <w:rFonts w:ascii="Times New Roman" w:hAnsi="Times New Roman" w:cs="Times New Roman"/>
          <w:sz w:val="24"/>
          <w:lang w:val="pt-BR"/>
        </w:rPr>
        <w:t>: “O paciente autorizou por escrito a publicação deste caso clínico, conforme as diretrizes éticas da instituição.”</w:t>
      </w:r>
    </w:p>
    <w:p w14:paraId="4BB7794D" w14:textId="77777777" w:rsidR="00334894" w:rsidRPr="009738AB" w:rsidRDefault="002C7A7E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Apresente o caso clínico com clareza e sequência lógica:</w:t>
      </w:r>
      <w:r w:rsidRPr="009738AB">
        <w:rPr>
          <w:rFonts w:ascii="Times New Roman" w:hAnsi="Times New Roman" w:cs="Times New Roman"/>
          <w:sz w:val="24"/>
          <w:lang w:val="pt-BR"/>
        </w:rPr>
        <w:br/>
        <w:t>- Idade, sexo, ocupação (preservando a identidade)</w:t>
      </w:r>
      <w:r w:rsidRPr="009738AB">
        <w:rPr>
          <w:rFonts w:ascii="Times New Roman" w:hAnsi="Times New Roman" w:cs="Times New Roman"/>
          <w:sz w:val="24"/>
          <w:lang w:val="pt-BR"/>
        </w:rPr>
        <w:br/>
        <w:t>- História clínica detalhada (queixa principal, antecedentes)</w:t>
      </w:r>
      <w:r w:rsidRPr="009738AB">
        <w:rPr>
          <w:rFonts w:ascii="Times New Roman" w:hAnsi="Times New Roman" w:cs="Times New Roman"/>
          <w:sz w:val="24"/>
          <w:lang w:val="pt-BR"/>
        </w:rPr>
        <w:br/>
        <w:t>- Achados do exame físico</w:t>
      </w:r>
      <w:r w:rsidRPr="009738AB">
        <w:rPr>
          <w:rFonts w:ascii="Times New Roman" w:hAnsi="Times New Roman" w:cs="Times New Roman"/>
          <w:sz w:val="24"/>
          <w:lang w:val="pt-BR"/>
        </w:rPr>
        <w:br/>
        <w:t>- Exames complementares (laboratoriais, imagens etc.)</w:t>
      </w:r>
      <w:r w:rsidRPr="009738AB">
        <w:rPr>
          <w:rFonts w:ascii="Times New Roman" w:hAnsi="Times New Roman" w:cs="Times New Roman"/>
          <w:sz w:val="24"/>
          <w:lang w:val="pt-BR"/>
        </w:rPr>
        <w:br/>
        <w:t>- Diagnóstico e hipóteses diferenciais</w:t>
      </w:r>
      <w:r w:rsidRPr="009738AB">
        <w:rPr>
          <w:rFonts w:ascii="Times New Roman" w:hAnsi="Times New Roman" w:cs="Times New Roman"/>
          <w:sz w:val="24"/>
          <w:lang w:val="pt-BR"/>
        </w:rPr>
        <w:br/>
        <w:t>- Tratamentos realizados</w:t>
      </w:r>
      <w:r w:rsidRPr="009738AB">
        <w:rPr>
          <w:rFonts w:ascii="Times New Roman" w:hAnsi="Times New Roman" w:cs="Times New Roman"/>
          <w:sz w:val="24"/>
          <w:lang w:val="pt-BR"/>
        </w:rPr>
        <w:br/>
        <w:t>- Evolução e desfecho</w:t>
      </w:r>
      <w:r w:rsidRPr="009738AB">
        <w:rPr>
          <w:rFonts w:ascii="Times New Roman" w:hAnsi="Times New Roman" w:cs="Times New Roman"/>
          <w:sz w:val="24"/>
          <w:lang w:val="pt-BR"/>
        </w:rPr>
        <w:br/>
      </w:r>
      <w:r w:rsidRPr="009738AB">
        <w:rPr>
          <w:rFonts w:ascii="Times New Roman" w:hAnsi="Times New Roman" w:cs="Times New Roman"/>
          <w:sz w:val="24"/>
          <w:lang w:val="pt-BR"/>
        </w:rPr>
        <w:br/>
        <w:t>Evite qualquer dado que possa identificar diretamente o paciente.</w:t>
      </w:r>
    </w:p>
    <w:p w14:paraId="58B56732" w14:textId="4E0C36E3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>Discussão</w:t>
      </w:r>
    </w:p>
    <w:p w14:paraId="4244DC67" w14:textId="77777777" w:rsidR="00334894" w:rsidRPr="009738AB" w:rsidRDefault="002C7A7E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Relacione o caso com a literatura científica:</w:t>
      </w:r>
      <w:r w:rsidRPr="009738AB">
        <w:rPr>
          <w:rFonts w:ascii="Times New Roman" w:hAnsi="Times New Roman" w:cs="Times New Roman"/>
          <w:sz w:val="24"/>
          <w:lang w:val="pt-BR"/>
        </w:rPr>
        <w:br/>
        <w:t>- É um caso raro, atípico, ou um exemplo de boa prática?</w:t>
      </w:r>
      <w:r w:rsidRPr="009738AB">
        <w:rPr>
          <w:rFonts w:ascii="Times New Roman" w:hAnsi="Times New Roman" w:cs="Times New Roman"/>
          <w:sz w:val="24"/>
          <w:lang w:val="pt-BR"/>
        </w:rPr>
        <w:br/>
        <w:t>- O que ele ensina sobre diagnóstico, conduta ou ética?</w:t>
      </w:r>
      <w:r w:rsidRPr="009738AB">
        <w:rPr>
          <w:rFonts w:ascii="Times New Roman" w:hAnsi="Times New Roman" w:cs="Times New Roman"/>
          <w:sz w:val="24"/>
          <w:lang w:val="pt-BR"/>
        </w:rPr>
        <w:br/>
        <w:t>- Comparações com outros relatos</w:t>
      </w:r>
      <w:r w:rsidRPr="009738AB">
        <w:rPr>
          <w:rFonts w:ascii="Times New Roman" w:hAnsi="Times New Roman" w:cs="Times New Roman"/>
          <w:sz w:val="24"/>
          <w:lang w:val="pt-BR"/>
        </w:rPr>
        <w:br/>
        <w:t>- Limitações do caso e aprendizados</w:t>
      </w:r>
    </w:p>
    <w:p w14:paraId="66C84331" w14:textId="0D25E032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>Conclusão</w:t>
      </w:r>
    </w:p>
    <w:p w14:paraId="2BC69E98" w14:textId="77777777" w:rsidR="00334894" w:rsidRPr="009738AB" w:rsidRDefault="002C7A7E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Destaque o ponto central de aprendizado ou conduta clínica. Pode incluir sugestões para prática profissional.</w:t>
      </w:r>
    </w:p>
    <w:p w14:paraId="7DBF075B" w14:textId="17AC5465" w:rsidR="00334894" w:rsidRPr="009738AB" w:rsidRDefault="002C7A7E">
      <w:pPr>
        <w:pStyle w:val="Ttulo1"/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lang w:val="pt-BR"/>
        </w:rPr>
        <w:t>Referências</w:t>
      </w:r>
    </w:p>
    <w:p w14:paraId="12292E2D" w14:textId="77777777" w:rsidR="00A13965" w:rsidRPr="009738AB" w:rsidRDefault="002C7A7E" w:rsidP="00A13965">
      <w:pPr>
        <w:rPr>
          <w:rFonts w:ascii="Times New Roman" w:hAnsi="Times New Roman" w:cs="Times New Roman"/>
          <w:lang w:val="pt-BR"/>
        </w:rPr>
      </w:pPr>
      <w:r w:rsidRPr="009738AB">
        <w:rPr>
          <w:rFonts w:ascii="Times New Roman" w:hAnsi="Times New Roman" w:cs="Times New Roman"/>
          <w:sz w:val="24"/>
          <w:lang w:val="pt-BR"/>
        </w:rPr>
        <w:t>Cite a literatura utilizada na introdução e na discussão</w:t>
      </w:r>
      <w:r w:rsidR="007B17E2" w:rsidRPr="009738AB">
        <w:rPr>
          <w:rFonts w:ascii="Times New Roman" w:hAnsi="Times New Roman" w:cs="Times New Roman"/>
          <w:lang w:val="pt-BR"/>
        </w:rPr>
        <w:t xml:space="preserve"> </w:t>
      </w:r>
      <w:r w:rsidR="007B17E2" w:rsidRPr="009738AB">
        <w:rPr>
          <w:rFonts w:ascii="Times New Roman" w:hAnsi="Times New Roman" w:cs="Times New Roman"/>
          <w:sz w:val="24"/>
          <w:lang w:val="pt-BR"/>
        </w:rPr>
        <w:t>seguindo o estilo ABNT (exemplos listados nas diretrizes aos autores). Utilize fontes atualizadas e relevantes, preferencialmente dos últimos 5 anos.</w:t>
      </w:r>
      <w:r w:rsidRPr="009738AB">
        <w:rPr>
          <w:rFonts w:ascii="Times New Roman" w:hAnsi="Times New Roman" w:cs="Times New Roman"/>
          <w:sz w:val="24"/>
          <w:lang w:val="pt-BR"/>
        </w:rPr>
        <w:br/>
      </w:r>
    </w:p>
    <w:p w14:paraId="248A1B9B" w14:textId="198ED399" w:rsidR="00334894" w:rsidRPr="009738AB" w:rsidRDefault="00A13965" w:rsidP="00A1396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8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Agradecimentos (</w:t>
      </w:r>
      <w:proofErr w:type="gramStart"/>
      <w:r w:rsidR="00C54B53" w:rsidRPr="009738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opcional)  </w:t>
      </w:r>
      <w:r w:rsidR="003B3CC3" w:rsidRPr="009738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 </w:t>
      </w:r>
      <w:proofErr w:type="gramEnd"/>
      <w:r w:rsidR="003B3CC3" w:rsidRPr="009738A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                                                                                      </w:t>
      </w:r>
      <w:r w:rsidRPr="009738AB">
        <w:rPr>
          <w:rFonts w:ascii="Times New Roman" w:hAnsi="Times New Roman" w:cs="Times New Roman"/>
          <w:sz w:val="24"/>
          <w:szCs w:val="24"/>
          <w:lang w:val="pt-BR"/>
        </w:rPr>
        <w:t>A pessoas, instituições ou financiamentos que apoiaram a ação.</w:t>
      </w:r>
    </w:p>
    <w:sectPr w:rsidR="00334894" w:rsidRPr="009738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089159">
    <w:abstractNumId w:val="8"/>
  </w:num>
  <w:num w:numId="2" w16cid:durableId="365953035">
    <w:abstractNumId w:val="6"/>
  </w:num>
  <w:num w:numId="3" w16cid:durableId="1201087175">
    <w:abstractNumId w:val="5"/>
  </w:num>
  <w:num w:numId="4" w16cid:durableId="2043047667">
    <w:abstractNumId w:val="4"/>
  </w:num>
  <w:num w:numId="5" w16cid:durableId="505873372">
    <w:abstractNumId w:val="7"/>
  </w:num>
  <w:num w:numId="6" w16cid:durableId="100496383">
    <w:abstractNumId w:val="3"/>
  </w:num>
  <w:num w:numId="7" w16cid:durableId="674721710">
    <w:abstractNumId w:val="2"/>
  </w:num>
  <w:num w:numId="8" w16cid:durableId="1025791705">
    <w:abstractNumId w:val="1"/>
  </w:num>
  <w:num w:numId="9" w16cid:durableId="19035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F0"/>
    <w:rsid w:val="00034616"/>
    <w:rsid w:val="0006063C"/>
    <w:rsid w:val="001059DC"/>
    <w:rsid w:val="0015074B"/>
    <w:rsid w:val="00196AF3"/>
    <w:rsid w:val="00231E1C"/>
    <w:rsid w:val="0029639D"/>
    <w:rsid w:val="002B7DFA"/>
    <w:rsid w:val="002C7A7E"/>
    <w:rsid w:val="00326F90"/>
    <w:rsid w:val="00334894"/>
    <w:rsid w:val="003B3CC3"/>
    <w:rsid w:val="00593F26"/>
    <w:rsid w:val="00697A68"/>
    <w:rsid w:val="007B17E2"/>
    <w:rsid w:val="00817389"/>
    <w:rsid w:val="0096139B"/>
    <w:rsid w:val="009738AB"/>
    <w:rsid w:val="00A13965"/>
    <w:rsid w:val="00A40DD0"/>
    <w:rsid w:val="00AA1D8D"/>
    <w:rsid w:val="00AE4360"/>
    <w:rsid w:val="00B47730"/>
    <w:rsid w:val="00C54B53"/>
    <w:rsid w:val="00C97593"/>
    <w:rsid w:val="00CB0664"/>
    <w:rsid w:val="00CB3552"/>
    <w:rsid w:val="00EA06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9C24"/>
  <w14:defaultImageDpi w14:val="300"/>
  <w15:docId w15:val="{8D4F7CFA-20CF-4CC5-91B7-7B55CC7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2303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18</cp:revision>
  <dcterms:created xsi:type="dcterms:W3CDTF">2025-04-23T23:13:00Z</dcterms:created>
  <dcterms:modified xsi:type="dcterms:W3CDTF">2026-04-01T12:54:00Z</dcterms:modified>
  <cp:category/>
</cp:coreProperties>
</file>