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D4F1" w14:textId="4531CA50" w:rsidR="00196B32" w:rsidRPr="00B164B2" w:rsidRDefault="00163144">
      <w:pPr>
        <w:pStyle w:val="Ttulo"/>
        <w:rPr>
          <w:rFonts w:ascii="Times New Roman" w:hAnsi="Times New Roman" w:cs="Times New Roman"/>
          <w:lang w:val="pt-BR"/>
        </w:rPr>
      </w:pPr>
      <w:proofErr w:type="spellStart"/>
      <w:r w:rsidRPr="00B164B2">
        <w:rPr>
          <w:rFonts w:ascii="Times New Roman" w:hAnsi="Times New Roman" w:cs="Times New Roman"/>
          <w:lang w:val="pt-BR"/>
        </w:rPr>
        <w:t>Template</w:t>
      </w:r>
      <w:proofErr w:type="spellEnd"/>
      <w:r w:rsidRPr="00B164B2">
        <w:rPr>
          <w:rFonts w:ascii="Times New Roman" w:hAnsi="Times New Roman" w:cs="Times New Roman"/>
          <w:lang w:val="pt-BR"/>
        </w:rPr>
        <w:t xml:space="preserve"> para Artigo Opin</w:t>
      </w:r>
      <w:r w:rsidR="00010CA2" w:rsidRPr="00B164B2">
        <w:rPr>
          <w:rFonts w:ascii="Times New Roman" w:hAnsi="Times New Roman" w:cs="Times New Roman"/>
          <w:lang w:val="pt-BR"/>
        </w:rPr>
        <w:t>ativo e de Revisão narrativa</w:t>
      </w:r>
    </w:p>
    <w:p w14:paraId="63DFFAF0" w14:textId="77777777" w:rsidR="00196B32" w:rsidRPr="00B164B2" w:rsidRDefault="00163144">
      <w:pPr>
        <w:rPr>
          <w:rFonts w:ascii="Times New Roman" w:hAnsi="Times New Roman" w:cs="Times New Roman"/>
          <w:sz w:val="24"/>
          <w:lang w:val="pt-BR"/>
        </w:rPr>
      </w:pPr>
      <w:r w:rsidRPr="00B164B2">
        <w:rPr>
          <w:rFonts w:ascii="Times New Roman" w:hAnsi="Times New Roman" w:cs="Times New Roman"/>
          <w:sz w:val="24"/>
          <w:lang w:val="pt-BR"/>
        </w:rPr>
        <w:t>Este modelo serve como guia para a elaboração de artigos opinativos voltados à área da saúde e ciências humanas. O artigo de opinião deve expressar de forma clara e embasada a perspectiva do autor sobre determinado tema relevante, podendo se apoiar em experiências práticas, evidências científicas e análise crítica.</w:t>
      </w:r>
    </w:p>
    <w:p w14:paraId="44568845" w14:textId="327E6F8C" w:rsidR="00AC0FF0" w:rsidRPr="00B164B2" w:rsidRDefault="00AC0FF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164B2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Corpo do Texto</w:t>
      </w:r>
      <w:r w:rsidRPr="00B164B2">
        <w:rPr>
          <w:rFonts w:ascii="Times New Roman" w:hAnsi="Times New Roman" w:cs="Times New Roman"/>
          <w:lang w:val="pt-BR"/>
        </w:rPr>
        <w:t xml:space="preserve">: </w:t>
      </w:r>
      <w:r w:rsidRPr="00B164B2">
        <w:rPr>
          <w:rFonts w:ascii="Times New Roman" w:hAnsi="Times New Roman" w:cs="Times New Roman"/>
          <w:sz w:val="24"/>
          <w:szCs w:val="24"/>
          <w:lang w:val="pt-BR"/>
        </w:rPr>
        <w:t>Deve ter no máximo 4000 palavras, sem contar títulos, resumos, palavras-chave, anexos e referências bibliográficas.</w:t>
      </w:r>
      <w:r w:rsidR="00B164B2" w:rsidRPr="00B164B2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B164B2" w:rsidRPr="008F6A0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Mais especificações ver em </w:t>
      </w:r>
      <w:r w:rsidR="00B164B2" w:rsidRPr="008F6A05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Formato do Artigo</w:t>
      </w:r>
      <w:r w:rsidR="00B164B2" w:rsidRPr="008F6A0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nas Diretrizes às pessoas autoras</w:t>
      </w:r>
      <w:r w:rsidR="00B164B2" w:rsidRPr="00B164B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2AABDC7" w14:textId="77777777" w:rsidR="00196B32" w:rsidRPr="00B164B2" w:rsidRDefault="00163144">
      <w:pPr>
        <w:pStyle w:val="Ttulo1"/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lang w:val="pt-BR"/>
        </w:rPr>
        <w:t>Título</w:t>
      </w:r>
    </w:p>
    <w:p w14:paraId="0B3F470D" w14:textId="77777777" w:rsidR="00196B32" w:rsidRPr="008F6A05" w:rsidRDefault="0016314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F6A05">
        <w:rPr>
          <w:rFonts w:ascii="Times New Roman" w:hAnsi="Times New Roman" w:cs="Times New Roman"/>
          <w:sz w:val="24"/>
          <w:szCs w:val="24"/>
          <w:lang w:val="pt-BR"/>
        </w:rPr>
        <w:t>Curto, direto e provocativo. Pode conter trocadilhos ou perguntas. Exemplo: “Vacinação obrigatória: proteção coletiva ou violação de direitos?”</w:t>
      </w:r>
    </w:p>
    <w:p w14:paraId="5C365423" w14:textId="5D610270" w:rsidR="002E138D" w:rsidRPr="008F6A05" w:rsidRDefault="008F6A05" w:rsidP="002E138D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2E138D" w:rsidRPr="008F6A05">
        <w:rPr>
          <w:rFonts w:ascii="Times New Roman" w:hAnsi="Times New Roman" w:cs="Times New Roman"/>
          <w:sz w:val="24"/>
          <w:szCs w:val="24"/>
          <w:lang w:val="pt-BR"/>
        </w:rPr>
        <w:t>Insira os títulos em inglês e espanhol</w:t>
      </w:r>
    </w:p>
    <w:p w14:paraId="2B46A971" w14:textId="77777777" w:rsidR="002E138D" w:rsidRPr="00B164B2" w:rsidRDefault="002E138D" w:rsidP="002E138D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</w:pPr>
      <w:r w:rsidRPr="00B164B2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Resumo</w:t>
      </w:r>
    </w:p>
    <w:p w14:paraId="74A2CCD4" w14:textId="5BF8260F" w:rsidR="002E138D" w:rsidRPr="00B164B2" w:rsidRDefault="002E138D" w:rsidP="0065733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164B2">
        <w:rPr>
          <w:rFonts w:ascii="Times New Roman" w:hAnsi="Times New Roman" w:cs="Times New Roman"/>
          <w:sz w:val="24"/>
          <w:szCs w:val="24"/>
          <w:lang w:val="pt-BR"/>
        </w:rPr>
        <w:t xml:space="preserve">Redija um resumo estruturado, com no máximo 250 palavras. </w:t>
      </w:r>
      <w:r w:rsidR="00E66CE0" w:rsidRPr="00B164B2">
        <w:rPr>
          <w:rFonts w:ascii="Times New Roman" w:hAnsi="Times New Roman" w:cs="Times New Roman"/>
          <w:sz w:val="24"/>
          <w:szCs w:val="24"/>
          <w:lang w:val="pt-BR"/>
        </w:rPr>
        <w:t>Deve apresentar, de forma clara e concisa, o tema central do manuscrito, a perspectiva ou diretriz teórica adotada pelo/a autor/a e os principais eixos de discussão desenvolvidos ao longo do texto. Por não se tratar de estudo com metodologia sistemática, recomenda-se que o resumo destaque a proposta reflexiva, analítica ou crítica do trabalho, bem como sua contribuição para o campo da sexualidade humana.</w:t>
      </w:r>
    </w:p>
    <w:p w14:paraId="13E042E4" w14:textId="77777777" w:rsidR="002E138D" w:rsidRPr="00B164B2" w:rsidRDefault="002E138D" w:rsidP="002E138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164B2">
        <w:rPr>
          <w:rFonts w:ascii="Times New Roman" w:hAnsi="Times New Roman" w:cs="Times New Roman"/>
          <w:sz w:val="24"/>
          <w:szCs w:val="24"/>
          <w:lang w:val="pt-BR"/>
        </w:rPr>
        <w:t>Ao final, inclua de 3 a 5 palavras-chave, separadas por ponto e vírgula.</w:t>
      </w:r>
    </w:p>
    <w:p w14:paraId="73DFF7F5" w14:textId="1D72D7EF" w:rsidR="002E138D" w:rsidRPr="00B164B2" w:rsidRDefault="002E138D" w:rsidP="002E138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164B2">
        <w:rPr>
          <w:rFonts w:ascii="Times New Roman" w:hAnsi="Times New Roman" w:cs="Times New Roman"/>
          <w:sz w:val="24"/>
          <w:szCs w:val="24"/>
          <w:lang w:val="pt-BR"/>
        </w:rPr>
        <w:t>- Insira resumo e palavras-chave em inglês e espanhol</w:t>
      </w:r>
    </w:p>
    <w:p w14:paraId="5FE78F24" w14:textId="413A719D" w:rsidR="00196B32" w:rsidRPr="00B164B2" w:rsidRDefault="00163144">
      <w:pPr>
        <w:pStyle w:val="Ttulo1"/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lang w:val="pt-BR"/>
        </w:rPr>
        <w:t>Introdução ao Tema</w:t>
      </w:r>
    </w:p>
    <w:p w14:paraId="516B5415" w14:textId="77777777" w:rsidR="00196B32" w:rsidRPr="00B164B2" w:rsidRDefault="00163144">
      <w:pPr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sz w:val="24"/>
          <w:lang w:val="pt-BR"/>
        </w:rPr>
        <w:t>Apresente o contexto geral e explique por que o tema escolhido é relevante atualmente. Pode incluir:</w:t>
      </w:r>
      <w:r w:rsidRPr="00B164B2">
        <w:rPr>
          <w:rFonts w:ascii="Times New Roman" w:hAnsi="Times New Roman" w:cs="Times New Roman"/>
          <w:sz w:val="24"/>
          <w:lang w:val="pt-BR"/>
        </w:rPr>
        <w:br/>
        <w:t>- Um dado estatístico impactante</w:t>
      </w:r>
      <w:r w:rsidRPr="00B164B2">
        <w:rPr>
          <w:rFonts w:ascii="Times New Roman" w:hAnsi="Times New Roman" w:cs="Times New Roman"/>
          <w:sz w:val="24"/>
          <w:lang w:val="pt-BR"/>
        </w:rPr>
        <w:br/>
        <w:t>- Um caso recente</w:t>
      </w:r>
      <w:r w:rsidRPr="00B164B2">
        <w:rPr>
          <w:rFonts w:ascii="Times New Roman" w:hAnsi="Times New Roman" w:cs="Times New Roman"/>
          <w:sz w:val="24"/>
          <w:lang w:val="pt-BR"/>
        </w:rPr>
        <w:br/>
        <w:t>- Uma polêmica em debate</w:t>
      </w:r>
      <w:r w:rsidRPr="00B164B2">
        <w:rPr>
          <w:rFonts w:ascii="Times New Roman" w:hAnsi="Times New Roman" w:cs="Times New Roman"/>
          <w:sz w:val="24"/>
          <w:lang w:val="pt-BR"/>
        </w:rPr>
        <w:br/>
        <w:t>- Um questionamento ético ou social</w:t>
      </w:r>
    </w:p>
    <w:p w14:paraId="1D859B13" w14:textId="09DEFEA9" w:rsidR="00196B32" w:rsidRPr="00B164B2" w:rsidRDefault="00163144">
      <w:pPr>
        <w:pStyle w:val="Ttulo1"/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lang w:val="pt-BR"/>
        </w:rPr>
        <w:lastRenderedPageBreak/>
        <w:t>Tese e Ponto de Vista</w:t>
      </w:r>
    </w:p>
    <w:p w14:paraId="299ADB88" w14:textId="77777777" w:rsidR="00196B32" w:rsidRPr="00B164B2" w:rsidRDefault="00163144">
      <w:pPr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sz w:val="24"/>
          <w:lang w:val="pt-BR"/>
        </w:rPr>
        <w:t>Declare com clareza sua opinião ou a linha de pensamento que será defendida no texto. Evite ambiguidade. Seja firme, mesmo que o tema permita nuances.</w:t>
      </w:r>
    </w:p>
    <w:p w14:paraId="34E4A9A7" w14:textId="49D9CD52" w:rsidR="00196B32" w:rsidRPr="00B164B2" w:rsidRDefault="00163144">
      <w:pPr>
        <w:pStyle w:val="Ttulo1"/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lang w:val="pt-BR"/>
        </w:rPr>
        <w:t>Desenvolvimento Argumentativo</w:t>
      </w:r>
    </w:p>
    <w:p w14:paraId="434D3CD1" w14:textId="77777777" w:rsidR="00196B32" w:rsidRPr="00B164B2" w:rsidRDefault="00163144">
      <w:pPr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sz w:val="24"/>
          <w:lang w:val="pt-BR"/>
        </w:rPr>
        <w:t>Aqui você vai justificar sua tese com argumentos consistentes:</w:t>
      </w:r>
      <w:r w:rsidRPr="00B164B2">
        <w:rPr>
          <w:rFonts w:ascii="Times New Roman" w:hAnsi="Times New Roman" w:cs="Times New Roman"/>
          <w:sz w:val="24"/>
          <w:lang w:val="pt-BR"/>
        </w:rPr>
        <w:br/>
        <w:t>- Dados científicos ou estatísticos</w:t>
      </w:r>
      <w:r w:rsidRPr="00B164B2">
        <w:rPr>
          <w:rFonts w:ascii="Times New Roman" w:hAnsi="Times New Roman" w:cs="Times New Roman"/>
          <w:sz w:val="24"/>
          <w:lang w:val="pt-BR"/>
        </w:rPr>
        <w:br/>
        <w:t>- Casos clínicos ou situações reais</w:t>
      </w:r>
      <w:r w:rsidRPr="00B164B2">
        <w:rPr>
          <w:rFonts w:ascii="Times New Roman" w:hAnsi="Times New Roman" w:cs="Times New Roman"/>
          <w:sz w:val="24"/>
          <w:lang w:val="pt-BR"/>
        </w:rPr>
        <w:br/>
        <w:t>- Citações de especialistas ou instituições reconhecidas</w:t>
      </w:r>
      <w:r w:rsidRPr="00B164B2">
        <w:rPr>
          <w:rFonts w:ascii="Times New Roman" w:hAnsi="Times New Roman" w:cs="Times New Roman"/>
          <w:sz w:val="24"/>
          <w:lang w:val="pt-BR"/>
        </w:rPr>
        <w:br/>
        <w:t>- Reflexões pessoais baseadas em experiência profissional</w:t>
      </w:r>
      <w:r w:rsidRPr="00B164B2">
        <w:rPr>
          <w:rFonts w:ascii="Times New Roman" w:hAnsi="Times New Roman" w:cs="Times New Roman"/>
          <w:sz w:val="24"/>
          <w:lang w:val="pt-BR"/>
        </w:rPr>
        <w:br/>
      </w:r>
      <w:r w:rsidRPr="00B164B2">
        <w:rPr>
          <w:rFonts w:ascii="Times New Roman" w:hAnsi="Times New Roman" w:cs="Times New Roman"/>
          <w:sz w:val="24"/>
          <w:lang w:val="pt-BR"/>
        </w:rPr>
        <w:br/>
        <w:t>Pode-se usar de 2 a 4 parágrafos para defender o ponto de vista. É importante trazer pontos contrários (para mostrar consciência do debate) e contra-argumentar com elegância e respeito.</w:t>
      </w:r>
    </w:p>
    <w:p w14:paraId="0522ECE7" w14:textId="5D315B06" w:rsidR="00196B32" w:rsidRPr="00B164B2" w:rsidRDefault="00163144">
      <w:pPr>
        <w:pStyle w:val="Ttulo1"/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lang w:val="pt-BR"/>
        </w:rPr>
        <w:t>Conclusão / Chamado à Reflexão</w:t>
      </w:r>
    </w:p>
    <w:p w14:paraId="27E71EA1" w14:textId="77777777" w:rsidR="00196B32" w:rsidRPr="00B164B2" w:rsidRDefault="00163144">
      <w:pPr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sz w:val="24"/>
          <w:lang w:val="pt-BR"/>
        </w:rPr>
        <w:t>Retome sua tese e faça uma conclusão com impacto. Pode incluir:</w:t>
      </w:r>
      <w:r w:rsidRPr="00B164B2">
        <w:rPr>
          <w:rFonts w:ascii="Times New Roman" w:hAnsi="Times New Roman" w:cs="Times New Roman"/>
          <w:sz w:val="24"/>
          <w:lang w:val="pt-BR"/>
        </w:rPr>
        <w:br/>
        <w:t>- Uma proposta</w:t>
      </w:r>
      <w:r w:rsidRPr="00B164B2">
        <w:rPr>
          <w:rFonts w:ascii="Times New Roman" w:hAnsi="Times New Roman" w:cs="Times New Roman"/>
          <w:sz w:val="24"/>
          <w:lang w:val="pt-BR"/>
        </w:rPr>
        <w:br/>
        <w:t>- Um alerta</w:t>
      </w:r>
      <w:r w:rsidRPr="00B164B2">
        <w:rPr>
          <w:rFonts w:ascii="Times New Roman" w:hAnsi="Times New Roman" w:cs="Times New Roman"/>
          <w:sz w:val="24"/>
          <w:lang w:val="pt-BR"/>
        </w:rPr>
        <w:br/>
        <w:t>- Uma pergunta provocadora</w:t>
      </w:r>
      <w:r w:rsidRPr="00B164B2">
        <w:rPr>
          <w:rFonts w:ascii="Times New Roman" w:hAnsi="Times New Roman" w:cs="Times New Roman"/>
          <w:sz w:val="24"/>
          <w:lang w:val="pt-BR"/>
        </w:rPr>
        <w:br/>
        <w:t>- Um convite ao diálogo</w:t>
      </w:r>
    </w:p>
    <w:p w14:paraId="688ECF9E" w14:textId="512403FE" w:rsidR="00196B32" w:rsidRPr="00B164B2" w:rsidRDefault="00163144">
      <w:pPr>
        <w:pStyle w:val="Ttulo1"/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lang w:val="pt-BR"/>
        </w:rPr>
        <w:t xml:space="preserve">Referências </w:t>
      </w:r>
    </w:p>
    <w:p w14:paraId="616300E9" w14:textId="4C80ADE2" w:rsidR="00711A54" w:rsidRPr="00B164B2" w:rsidRDefault="00711A54" w:rsidP="00711A5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164B2">
        <w:rPr>
          <w:rFonts w:ascii="Times New Roman" w:hAnsi="Times New Roman" w:cs="Times New Roman"/>
          <w:sz w:val="24"/>
          <w:szCs w:val="24"/>
          <w:lang w:val="pt-BR"/>
        </w:rPr>
        <w:t>Liste as referências bibliográficas seguindo o estilo ABNT (exemplos listados nas diretrizes aos autores). Utilize fontes atualizadas e relevantes, preferencialmente dos últimos 5 anos.</w:t>
      </w:r>
    </w:p>
    <w:p w14:paraId="479FA3FD" w14:textId="77777777" w:rsidR="00196B32" w:rsidRPr="00B164B2" w:rsidRDefault="00163144">
      <w:pPr>
        <w:pStyle w:val="Ttulo1"/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lang w:val="pt-BR"/>
        </w:rPr>
        <w:t>Dicas Finais para o Autor</w:t>
      </w:r>
    </w:p>
    <w:p w14:paraId="52630AA2" w14:textId="77777777" w:rsidR="00196B32" w:rsidRPr="00B164B2" w:rsidRDefault="00163144">
      <w:pPr>
        <w:rPr>
          <w:rFonts w:ascii="Times New Roman" w:hAnsi="Times New Roman" w:cs="Times New Roman"/>
          <w:lang w:val="pt-BR"/>
        </w:rPr>
      </w:pPr>
      <w:r w:rsidRPr="00B164B2">
        <w:rPr>
          <w:rFonts w:ascii="Times New Roman" w:hAnsi="Times New Roman" w:cs="Times New Roman"/>
          <w:sz w:val="24"/>
          <w:lang w:val="pt-BR"/>
        </w:rPr>
        <w:t>• Mantenha o texto entre 800 e 1500 palavras</w:t>
      </w:r>
      <w:r w:rsidRPr="00B164B2">
        <w:rPr>
          <w:rFonts w:ascii="Times New Roman" w:hAnsi="Times New Roman" w:cs="Times New Roman"/>
          <w:sz w:val="24"/>
          <w:lang w:val="pt-BR"/>
        </w:rPr>
        <w:br/>
      </w:r>
      <w:proofErr w:type="gramStart"/>
      <w:r w:rsidRPr="00B164B2">
        <w:rPr>
          <w:rFonts w:ascii="Times New Roman" w:hAnsi="Times New Roman" w:cs="Times New Roman"/>
          <w:sz w:val="24"/>
          <w:lang w:val="pt-BR"/>
        </w:rPr>
        <w:t>• Use</w:t>
      </w:r>
      <w:proofErr w:type="gramEnd"/>
      <w:r w:rsidRPr="00B164B2">
        <w:rPr>
          <w:rFonts w:ascii="Times New Roman" w:hAnsi="Times New Roman" w:cs="Times New Roman"/>
          <w:sz w:val="24"/>
          <w:lang w:val="pt-BR"/>
        </w:rPr>
        <w:t xml:space="preserve"> linguagem clara, acessível, mas com rigor conceitual</w:t>
      </w:r>
      <w:r w:rsidRPr="00B164B2">
        <w:rPr>
          <w:rFonts w:ascii="Times New Roman" w:hAnsi="Times New Roman" w:cs="Times New Roman"/>
          <w:sz w:val="24"/>
          <w:lang w:val="pt-BR"/>
        </w:rPr>
        <w:br/>
      </w:r>
      <w:proofErr w:type="gramStart"/>
      <w:r w:rsidRPr="00B164B2">
        <w:rPr>
          <w:rFonts w:ascii="Times New Roman" w:hAnsi="Times New Roman" w:cs="Times New Roman"/>
          <w:sz w:val="24"/>
          <w:lang w:val="pt-BR"/>
        </w:rPr>
        <w:t>• Evite</w:t>
      </w:r>
      <w:proofErr w:type="gramEnd"/>
      <w:r w:rsidRPr="00B164B2">
        <w:rPr>
          <w:rFonts w:ascii="Times New Roman" w:hAnsi="Times New Roman" w:cs="Times New Roman"/>
          <w:sz w:val="24"/>
          <w:lang w:val="pt-BR"/>
        </w:rPr>
        <w:t xml:space="preserve"> jargões técnicos excessivos</w:t>
      </w:r>
      <w:r w:rsidRPr="00B164B2">
        <w:rPr>
          <w:rFonts w:ascii="Times New Roman" w:hAnsi="Times New Roman" w:cs="Times New Roman"/>
          <w:sz w:val="24"/>
          <w:lang w:val="pt-BR"/>
        </w:rPr>
        <w:br/>
      </w:r>
      <w:proofErr w:type="gramStart"/>
      <w:r w:rsidRPr="00B164B2">
        <w:rPr>
          <w:rFonts w:ascii="Times New Roman" w:hAnsi="Times New Roman" w:cs="Times New Roman"/>
          <w:sz w:val="24"/>
          <w:lang w:val="pt-BR"/>
        </w:rPr>
        <w:t>• Escreva</w:t>
      </w:r>
      <w:proofErr w:type="gramEnd"/>
      <w:r w:rsidRPr="00B164B2">
        <w:rPr>
          <w:rFonts w:ascii="Times New Roman" w:hAnsi="Times New Roman" w:cs="Times New Roman"/>
          <w:sz w:val="24"/>
          <w:lang w:val="pt-BR"/>
        </w:rPr>
        <w:t xml:space="preserve"> com paixão intelectual, sem agressividade</w:t>
      </w:r>
    </w:p>
    <w:sectPr w:rsidR="00196B32" w:rsidRPr="00B164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186262">
    <w:abstractNumId w:val="8"/>
  </w:num>
  <w:num w:numId="2" w16cid:durableId="1609387608">
    <w:abstractNumId w:val="6"/>
  </w:num>
  <w:num w:numId="3" w16cid:durableId="1026642720">
    <w:abstractNumId w:val="5"/>
  </w:num>
  <w:num w:numId="4" w16cid:durableId="745155589">
    <w:abstractNumId w:val="4"/>
  </w:num>
  <w:num w:numId="5" w16cid:durableId="1273702831">
    <w:abstractNumId w:val="7"/>
  </w:num>
  <w:num w:numId="6" w16cid:durableId="1800998529">
    <w:abstractNumId w:val="3"/>
  </w:num>
  <w:num w:numId="7" w16cid:durableId="909077639">
    <w:abstractNumId w:val="2"/>
  </w:num>
  <w:num w:numId="8" w16cid:durableId="353305579">
    <w:abstractNumId w:val="1"/>
  </w:num>
  <w:num w:numId="9" w16cid:durableId="133283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CA2"/>
    <w:rsid w:val="00034616"/>
    <w:rsid w:val="0006063C"/>
    <w:rsid w:val="001404E4"/>
    <w:rsid w:val="0015074B"/>
    <w:rsid w:val="00163144"/>
    <w:rsid w:val="00186E60"/>
    <w:rsid w:val="00196B32"/>
    <w:rsid w:val="0029639D"/>
    <w:rsid w:val="002E138D"/>
    <w:rsid w:val="00326F90"/>
    <w:rsid w:val="0065733B"/>
    <w:rsid w:val="00711A54"/>
    <w:rsid w:val="008D3259"/>
    <w:rsid w:val="008F6A05"/>
    <w:rsid w:val="00AA1D8D"/>
    <w:rsid w:val="00AC0FF0"/>
    <w:rsid w:val="00B164B2"/>
    <w:rsid w:val="00B47730"/>
    <w:rsid w:val="00CB0664"/>
    <w:rsid w:val="00CB3552"/>
    <w:rsid w:val="00D43AED"/>
    <w:rsid w:val="00E66CE0"/>
    <w:rsid w:val="00E95416"/>
    <w:rsid w:val="00EA06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89FAC"/>
  <w14:defaultImageDpi w14:val="300"/>
  <w15:docId w15:val="{8D4F7CFA-20CF-4CC5-91B7-7B55CC73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2407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Canosa</cp:lastModifiedBy>
  <cp:revision>14</cp:revision>
  <dcterms:created xsi:type="dcterms:W3CDTF">2025-04-23T23:13:00Z</dcterms:created>
  <dcterms:modified xsi:type="dcterms:W3CDTF">2026-04-01T12:52:00Z</dcterms:modified>
  <cp:category/>
</cp:coreProperties>
</file>